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2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662"/>
        <w:gridCol w:w="2612"/>
        <w:gridCol w:w="2983"/>
      </w:tblGrid>
      <w:tr w:rsidR="005C5AD1" w:rsidRPr="007F2640" w14:paraId="310092BD" w14:textId="77777777" w:rsidTr="00EA3105">
        <w:tc>
          <w:tcPr>
            <w:tcW w:w="1686" w:type="dxa"/>
            <w:vAlign w:val="center"/>
          </w:tcPr>
          <w:p w14:paraId="4FF11C4D" w14:textId="77777777" w:rsidR="005C5AD1" w:rsidRPr="007F2640" w:rsidRDefault="005C5AD1" w:rsidP="00EA3105">
            <w:pPr>
              <w:pStyle w:val="Title"/>
              <w:pBdr>
                <w:bottom w:val="none" w:sz="0" w:space="0" w:color="auto"/>
              </w:pBd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7E0A21F7" wp14:editId="65C6019B">
                  <wp:extent cx="932180" cy="873760"/>
                  <wp:effectExtent l="0" t="0" r="1270" b="2540"/>
                  <wp:docPr id="8333712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073974" name="Picture 7230739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31" cy="907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vAlign w:val="center"/>
          </w:tcPr>
          <w:p w14:paraId="6FD786F8" w14:textId="77777777" w:rsidR="005C5AD1" w:rsidRPr="007F2640" w:rsidRDefault="005C5AD1" w:rsidP="00EA3105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" w:history="1">
              <w:r w:rsidRPr="007718BD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Website</w:t>
              </w:r>
            </w:hyperlink>
          </w:p>
        </w:tc>
        <w:tc>
          <w:tcPr>
            <w:tcW w:w="2612" w:type="dxa"/>
            <w:vAlign w:val="center"/>
          </w:tcPr>
          <w:p w14:paraId="3A61BF7F" w14:textId="77777777" w:rsidR="005C5AD1" w:rsidRPr="007F2640" w:rsidRDefault="005C5AD1" w:rsidP="00EA3105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Services</w:t>
              </w:r>
            </w:hyperlink>
          </w:p>
        </w:tc>
        <w:tc>
          <w:tcPr>
            <w:tcW w:w="2983" w:type="dxa"/>
            <w:vAlign w:val="center"/>
          </w:tcPr>
          <w:p w14:paraId="52FC3816" w14:textId="77777777" w:rsidR="005C5AD1" w:rsidRPr="007F2640" w:rsidRDefault="005C5AD1" w:rsidP="00EA3105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Pr="007F2640">
                <w:rPr>
                  <w:rStyle w:val="Hyperlink"/>
                  <w:rFonts w:ascii="Palatino Linotype" w:hAnsi="Palatino Linotype"/>
                  <w:i/>
                  <w:iCs/>
                  <w:sz w:val="22"/>
                  <w:szCs w:val="22"/>
                </w:rPr>
                <w:t>The Editor–Author Perspective Newsletter</w:t>
              </w:r>
            </w:hyperlink>
          </w:p>
        </w:tc>
      </w:tr>
    </w:tbl>
    <w:p w14:paraId="79602B0B" w14:textId="77777777" w:rsidR="0064558B" w:rsidRPr="005C5AD1" w:rsidRDefault="005E4A5C">
      <w:pPr>
        <w:pStyle w:val="Title"/>
        <w:jc w:val="center"/>
        <w:rPr>
          <w:rFonts w:ascii="Palatino Linotype" w:hAnsi="Palatino Linotype"/>
        </w:rPr>
      </w:pPr>
      <w:r w:rsidRPr="005C5AD1">
        <w:rPr>
          <w:rFonts w:ascii="Palatino Linotype" w:hAnsi="Palatino Linotype"/>
        </w:rPr>
        <w:t xml:space="preserve">Escalation Ladder Worksheet (Problem </w:t>
      </w:r>
      <w:r w:rsidRPr="005C5AD1">
        <w:rPr>
          <w:rFonts w:ascii="Times New Roman" w:hAnsi="Times New Roman" w:cs="Times New Roman"/>
        </w:rPr>
        <w:t>→</w:t>
      </w:r>
      <w:r w:rsidRPr="005C5AD1">
        <w:rPr>
          <w:rFonts w:ascii="Palatino Linotype" w:hAnsi="Palatino Linotype"/>
        </w:rPr>
        <w:t xml:space="preserve"> Complication </w:t>
      </w:r>
      <w:r w:rsidRPr="005C5AD1">
        <w:rPr>
          <w:rFonts w:ascii="Times New Roman" w:hAnsi="Times New Roman" w:cs="Times New Roman"/>
        </w:rPr>
        <w:t>→</w:t>
      </w:r>
      <w:r w:rsidRPr="005C5AD1">
        <w:rPr>
          <w:rFonts w:ascii="Palatino Linotype" w:hAnsi="Palatino Linotype"/>
        </w:rPr>
        <w:t xml:space="preserve"> Consequence)</w:t>
      </w:r>
    </w:p>
    <w:p w14:paraId="7E81F94E" w14:textId="317E52D2" w:rsidR="0064558B" w:rsidRPr="005C5AD1" w:rsidRDefault="005C5AD1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i/>
          <w:sz w:val="20"/>
        </w:rPr>
        <w:t xml:space="preserve">Estimated </w:t>
      </w:r>
      <w:r w:rsidRPr="005C5AD1">
        <w:rPr>
          <w:rFonts w:ascii="Palatino Linotype" w:hAnsi="Palatino Linotype"/>
          <w:i/>
          <w:sz w:val="20"/>
        </w:rPr>
        <w:t>Time: 10 minutes</w:t>
      </w:r>
    </w:p>
    <w:p w14:paraId="5B46150D" w14:textId="77777777" w:rsidR="0064558B" w:rsidRPr="005C5AD1" w:rsidRDefault="0064558B">
      <w:pPr>
        <w:rPr>
          <w:rFonts w:ascii="Palatino Linotype" w:hAnsi="Palatino Linotype"/>
        </w:rPr>
      </w:pPr>
    </w:p>
    <w:p w14:paraId="2AA28D55" w14:textId="77777777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Palatino Linotype" w:hAnsi="Palatino Linotype"/>
        </w:rPr>
        <w:t xml:space="preserve">Purpose: </w:t>
      </w:r>
      <w:r w:rsidRPr="005C5AD1">
        <w:rPr>
          <w:rFonts w:ascii="Palatino Linotype" w:hAnsi="Palatino Linotype"/>
          <w:i/>
        </w:rPr>
        <w:t>Escalate existing conflict without adding random plot noise.</w:t>
      </w:r>
    </w:p>
    <w:p w14:paraId="3914C827" w14:textId="77777777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Palatino Linotype" w:hAnsi="Palatino Linotype"/>
        </w:rPr>
        <w:t>Quick use: Write the first true thing. Keep it specific. If you get stuck, answer it like you’re explaining it to a friend.</w:t>
      </w:r>
    </w:p>
    <w:p w14:paraId="1506B563" w14:textId="77777777" w:rsidR="0064558B" w:rsidRPr="005C5AD1" w:rsidRDefault="005E4A5C">
      <w:pPr>
        <w:pStyle w:val="Heading1"/>
        <w:rPr>
          <w:rFonts w:ascii="Palatino Linotype" w:hAnsi="Palatino Linotype"/>
        </w:rPr>
      </w:pPr>
      <w:r w:rsidRPr="005C5AD1">
        <w:rPr>
          <w:rFonts w:ascii="Palatino Linotype" w:hAnsi="Palatino Linotype"/>
        </w:rPr>
        <w:t>How the ladder works</w:t>
      </w:r>
    </w:p>
    <w:p w14:paraId="50E911DE" w14:textId="77777777" w:rsidR="005C5AD1" w:rsidRDefault="005C5AD1">
      <w:pPr>
        <w:rPr>
          <w:rFonts w:ascii="Palatino Linotype" w:hAnsi="Palatino Linotype"/>
        </w:rPr>
      </w:pPr>
    </w:p>
    <w:p w14:paraId="3D6965B7" w14:textId="7F9D4EE8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Palatino Linotype" w:hAnsi="Palatino Linotype"/>
          <w:b/>
          <w:bCs/>
        </w:rPr>
        <w:t>Problem</w:t>
      </w:r>
      <w:r w:rsidRPr="005C5AD1">
        <w:rPr>
          <w:rFonts w:ascii="Palatino Linotype" w:hAnsi="Palatino Linotype"/>
        </w:rPr>
        <w:t>: the current obstacle.</w:t>
      </w:r>
    </w:p>
    <w:p w14:paraId="0F6FF3A7" w14:textId="77777777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Palatino Linotype" w:hAnsi="Palatino Linotype"/>
          <w:b/>
          <w:bCs/>
        </w:rPr>
        <w:t>Complication</w:t>
      </w:r>
      <w:r w:rsidRPr="005C5AD1">
        <w:rPr>
          <w:rFonts w:ascii="Palatino Linotype" w:hAnsi="Palatino Linotype"/>
        </w:rPr>
        <w:t>: the obstacle worsens or shifts because of what the character tries.</w:t>
      </w:r>
    </w:p>
    <w:p w14:paraId="54E2FCCC" w14:textId="77777777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Palatino Linotype" w:hAnsi="Palatino Linotype"/>
          <w:b/>
          <w:bCs/>
        </w:rPr>
        <w:t>Consequence</w:t>
      </w:r>
      <w:r w:rsidRPr="005C5AD1">
        <w:rPr>
          <w:rFonts w:ascii="Palatino Linotype" w:hAnsi="Palatino Linotype"/>
        </w:rPr>
        <w:t>: the situation changes—new constraints, new losses, new stakes.</w:t>
      </w:r>
    </w:p>
    <w:p w14:paraId="2309019E" w14:textId="77777777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Palatino Linotype" w:hAnsi="Palatino Linotype"/>
        </w:rPr>
        <w:t xml:space="preserve">Example (romance): Missed text </w:t>
      </w:r>
      <w:r w:rsidRPr="005C5AD1">
        <w:rPr>
          <w:rFonts w:ascii="Times New Roman" w:hAnsi="Times New Roman" w:cs="Times New Roman"/>
        </w:rPr>
        <w:t>→</w:t>
      </w:r>
      <w:r w:rsidRPr="005C5AD1">
        <w:rPr>
          <w:rFonts w:ascii="Palatino Linotype" w:hAnsi="Palatino Linotype"/>
        </w:rPr>
        <w:t xml:space="preserve"> misunderstanding grows </w:t>
      </w:r>
      <w:r w:rsidRPr="005C5AD1">
        <w:rPr>
          <w:rFonts w:ascii="Times New Roman" w:hAnsi="Times New Roman" w:cs="Times New Roman"/>
        </w:rPr>
        <w:t>→</w:t>
      </w:r>
      <w:r w:rsidRPr="005C5AD1">
        <w:rPr>
          <w:rFonts w:ascii="Palatino Linotype" w:hAnsi="Palatino Linotype"/>
        </w:rPr>
        <w:t xml:space="preserve"> trust fractures at the wrong moment.</w:t>
      </w:r>
    </w:p>
    <w:p w14:paraId="2B8FC645" w14:textId="77777777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Palatino Linotype" w:hAnsi="Palatino Linotype"/>
        </w:rPr>
        <w:t xml:space="preserve">Example (thriller): Clue found </w:t>
      </w:r>
      <w:r w:rsidRPr="005C5AD1">
        <w:rPr>
          <w:rFonts w:ascii="Times New Roman" w:hAnsi="Times New Roman" w:cs="Times New Roman"/>
        </w:rPr>
        <w:t>→</w:t>
      </w:r>
      <w:r w:rsidRPr="005C5AD1">
        <w:rPr>
          <w:rFonts w:ascii="Palatino Linotype" w:hAnsi="Palatino Linotype"/>
        </w:rPr>
        <w:t xml:space="preserve"> antagonist notices </w:t>
      </w:r>
      <w:r w:rsidRPr="005C5AD1">
        <w:rPr>
          <w:rFonts w:ascii="Times New Roman" w:hAnsi="Times New Roman" w:cs="Times New Roman"/>
        </w:rPr>
        <w:t>→</w:t>
      </w:r>
      <w:r w:rsidRPr="005C5AD1">
        <w:rPr>
          <w:rFonts w:ascii="Palatino Linotype" w:hAnsi="Palatino Linotype"/>
        </w:rPr>
        <w:t xml:space="preserve"> safety is compromised.</w:t>
      </w:r>
    </w:p>
    <w:p w14:paraId="45B5FD90" w14:textId="77777777" w:rsidR="0064558B" w:rsidRPr="005C5AD1" w:rsidRDefault="005E4A5C">
      <w:pPr>
        <w:pStyle w:val="Heading1"/>
        <w:rPr>
          <w:rFonts w:ascii="Palatino Linotype" w:hAnsi="Palatino Linotype"/>
        </w:rPr>
      </w:pPr>
      <w:r w:rsidRPr="005C5AD1">
        <w:rPr>
          <w:rFonts w:ascii="Palatino Linotype" w:hAnsi="Palatino Linotype"/>
        </w:rPr>
        <w:t>Build up to 3 ladders</w:t>
      </w:r>
    </w:p>
    <w:p w14:paraId="71CD5580" w14:textId="77777777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Palatino Linotype" w:hAnsi="Palatino Linotype"/>
        </w:rPr>
        <w:t>Ladder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0"/>
        <w:gridCol w:w="6616"/>
      </w:tblGrid>
      <w:tr w:rsidR="0064558B" w:rsidRPr="005C5AD1" w14:paraId="5BDC82F9" w14:textId="77777777">
        <w:tc>
          <w:tcPr>
            <w:tcW w:w="3024" w:type="dxa"/>
          </w:tcPr>
          <w:p w14:paraId="6D5607AF" w14:textId="77777777" w:rsidR="0064558B" w:rsidRPr="005C5AD1" w:rsidRDefault="005E4A5C">
            <w:pPr>
              <w:rPr>
                <w:rFonts w:ascii="Palatino Linotype" w:hAnsi="Palatino Linotype"/>
              </w:rPr>
            </w:pPr>
            <w:r w:rsidRPr="005C5AD1">
              <w:rPr>
                <w:rFonts w:ascii="Palatino Linotype" w:hAnsi="Palatino Linotype"/>
              </w:rPr>
              <w:t>Current problem</w:t>
            </w:r>
          </w:p>
        </w:tc>
        <w:tc>
          <w:tcPr>
            <w:tcW w:w="6912" w:type="dxa"/>
          </w:tcPr>
          <w:p w14:paraId="1871ABE7" w14:textId="77777777" w:rsidR="0064558B" w:rsidRPr="005C5AD1" w:rsidRDefault="0064558B">
            <w:pPr>
              <w:rPr>
                <w:rFonts w:ascii="Palatino Linotype" w:hAnsi="Palatino Linotype"/>
              </w:rPr>
            </w:pPr>
          </w:p>
        </w:tc>
      </w:tr>
      <w:tr w:rsidR="0064558B" w:rsidRPr="005C5AD1" w14:paraId="6A7707DB" w14:textId="77777777">
        <w:tc>
          <w:tcPr>
            <w:tcW w:w="3024" w:type="dxa"/>
          </w:tcPr>
          <w:p w14:paraId="3599844B" w14:textId="77777777" w:rsidR="0064558B" w:rsidRPr="005C5AD1" w:rsidRDefault="005E4A5C">
            <w:pPr>
              <w:rPr>
                <w:rFonts w:ascii="Palatino Linotype" w:hAnsi="Palatino Linotype"/>
              </w:rPr>
            </w:pPr>
            <w:r w:rsidRPr="005C5AD1">
              <w:rPr>
                <w:rFonts w:ascii="Palatino Linotype" w:hAnsi="Palatino Linotype"/>
              </w:rPr>
              <w:t>Next complication (caused by action/choice)</w:t>
            </w:r>
          </w:p>
        </w:tc>
        <w:tc>
          <w:tcPr>
            <w:tcW w:w="6912" w:type="dxa"/>
          </w:tcPr>
          <w:p w14:paraId="5D74F20F" w14:textId="77777777" w:rsidR="0064558B" w:rsidRPr="005C5AD1" w:rsidRDefault="0064558B">
            <w:pPr>
              <w:rPr>
                <w:rFonts w:ascii="Palatino Linotype" w:hAnsi="Palatino Linotype"/>
              </w:rPr>
            </w:pPr>
          </w:p>
        </w:tc>
      </w:tr>
      <w:tr w:rsidR="0064558B" w:rsidRPr="005C5AD1" w14:paraId="5C3F3890" w14:textId="77777777">
        <w:tc>
          <w:tcPr>
            <w:tcW w:w="3024" w:type="dxa"/>
          </w:tcPr>
          <w:p w14:paraId="737557AA" w14:textId="77777777" w:rsidR="0064558B" w:rsidRPr="005C5AD1" w:rsidRDefault="005E4A5C">
            <w:pPr>
              <w:rPr>
                <w:rFonts w:ascii="Palatino Linotype" w:hAnsi="Palatino Linotype"/>
              </w:rPr>
            </w:pPr>
            <w:r w:rsidRPr="005C5AD1">
              <w:rPr>
                <w:rFonts w:ascii="Palatino Linotype" w:hAnsi="Palatino Linotype"/>
              </w:rPr>
              <w:t>Consequence (changes the situation)</w:t>
            </w:r>
          </w:p>
        </w:tc>
        <w:tc>
          <w:tcPr>
            <w:tcW w:w="6912" w:type="dxa"/>
          </w:tcPr>
          <w:p w14:paraId="77B0FF4E" w14:textId="77777777" w:rsidR="0064558B" w:rsidRPr="005C5AD1" w:rsidRDefault="0064558B">
            <w:pPr>
              <w:rPr>
                <w:rFonts w:ascii="Palatino Linotype" w:hAnsi="Palatino Linotype"/>
              </w:rPr>
            </w:pPr>
          </w:p>
        </w:tc>
      </w:tr>
    </w:tbl>
    <w:p w14:paraId="0069D571" w14:textId="77777777" w:rsidR="0064558B" w:rsidRDefault="0064558B">
      <w:pPr>
        <w:rPr>
          <w:rFonts w:ascii="Palatino Linotype" w:hAnsi="Palatino Linotype"/>
        </w:rPr>
      </w:pPr>
    </w:p>
    <w:p w14:paraId="42EF8054" w14:textId="77777777" w:rsidR="007D2055" w:rsidRPr="005C5AD1" w:rsidRDefault="007D2055">
      <w:pPr>
        <w:rPr>
          <w:rFonts w:ascii="Palatino Linotype" w:hAnsi="Palatino Linotype"/>
        </w:rPr>
      </w:pPr>
    </w:p>
    <w:p w14:paraId="772DFD74" w14:textId="77777777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Palatino Linotype" w:hAnsi="Palatino Linotype"/>
        </w:rPr>
        <w:lastRenderedPageBreak/>
        <w:t>Ladder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0"/>
        <w:gridCol w:w="6616"/>
      </w:tblGrid>
      <w:tr w:rsidR="0064558B" w:rsidRPr="005C5AD1" w14:paraId="501F2BDA" w14:textId="77777777">
        <w:tc>
          <w:tcPr>
            <w:tcW w:w="3024" w:type="dxa"/>
          </w:tcPr>
          <w:p w14:paraId="3A614E31" w14:textId="77777777" w:rsidR="0064558B" w:rsidRPr="005C5AD1" w:rsidRDefault="005E4A5C">
            <w:pPr>
              <w:rPr>
                <w:rFonts w:ascii="Palatino Linotype" w:hAnsi="Palatino Linotype"/>
              </w:rPr>
            </w:pPr>
            <w:r w:rsidRPr="005C5AD1">
              <w:rPr>
                <w:rFonts w:ascii="Palatino Linotype" w:hAnsi="Palatino Linotype"/>
              </w:rPr>
              <w:t>Current problem</w:t>
            </w:r>
          </w:p>
        </w:tc>
        <w:tc>
          <w:tcPr>
            <w:tcW w:w="6912" w:type="dxa"/>
          </w:tcPr>
          <w:p w14:paraId="42018A30" w14:textId="77777777" w:rsidR="0064558B" w:rsidRPr="005C5AD1" w:rsidRDefault="0064558B">
            <w:pPr>
              <w:rPr>
                <w:rFonts w:ascii="Palatino Linotype" w:hAnsi="Palatino Linotype"/>
              </w:rPr>
            </w:pPr>
          </w:p>
        </w:tc>
      </w:tr>
      <w:tr w:rsidR="0064558B" w:rsidRPr="005C5AD1" w14:paraId="2903A223" w14:textId="77777777">
        <w:tc>
          <w:tcPr>
            <w:tcW w:w="3024" w:type="dxa"/>
          </w:tcPr>
          <w:p w14:paraId="56E230EC" w14:textId="77777777" w:rsidR="0064558B" w:rsidRPr="005C5AD1" w:rsidRDefault="005E4A5C">
            <w:pPr>
              <w:rPr>
                <w:rFonts w:ascii="Palatino Linotype" w:hAnsi="Palatino Linotype"/>
              </w:rPr>
            </w:pPr>
            <w:r w:rsidRPr="005C5AD1">
              <w:rPr>
                <w:rFonts w:ascii="Palatino Linotype" w:hAnsi="Palatino Linotype"/>
              </w:rPr>
              <w:t>Next complication (caused by action/choice)</w:t>
            </w:r>
          </w:p>
        </w:tc>
        <w:tc>
          <w:tcPr>
            <w:tcW w:w="6912" w:type="dxa"/>
          </w:tcPr>
          <w:p w14:paraId="3E7BA8B3" w14:textId="77777777" w:rsidR="0064558B" w:rsidRPr="005C5AD1" w:rsidRDefault="0064558B">
            <w:pPr>
              <w:rPr>
                <w:rFonts w:ascii="Palatino Linotype" w:hAnsi="Palatino Linotype"/>
              </w:rPr>
            </w:pPr>
          </w:p>
        </w:tc>
      </w:tr>
      <w:tr w:rsidR="0064558B" w:rsidRPr="005C5AD1" w14:paraId="4B00E13E" w14:textId="77777777">
        <w:tc>
          <w:tcPr>
            <w:tcW w:w="3024" w:type="dxa"/>
          </w:tcPr>
          <w:p w14:paraId="0B6FDAA8" w14:textId="77777777" w:rsidR="0064558B" w:rsidRPr="005C5AD1" w:rsidRDefault="005E4A5C">
            <w:pPr>
              <w:rPr>
                <w:rFonts w:ascii="Palatino Linotype" w:hAnsi="Palatino Linotype"/>
              </w:rPr>
            </w:pPr>
            <w:r w:rsidRPr="005C5AD1">
              <w:rPr>
                <w:rFonts w:ascii="Palatino Linotype" w:hAnsi="Palatino Linotype"/>
              </w:rPr>
              <w:t>Consequence (changes the situation)</w:t>
            </w:r>
          </w:p>
        </w:tc>
        <w:tc>
          <w:tcPr>
            <w:tcW w:w="6912" w:type="dxa"/>
          </w:tcPr>
          <w:p w14:paraId="5D240C83" w14:textId="77777777" w:rsidR="0064558B" w:rsidRPr="005C5AD1" w:rsidRDefault="0064558B">
            <w:pPr>
              <w:rPr>
                <w:rFonts w:ascii="Palatino Linotype" w:hAnsi="Palatino Linotype"/>
              </w:rPr>
            </w:pPr>
          </w:p>
        </w:tc>
      </w:tr>
    </w:tbl>
    <w:p w14:paraId="7BCDF7B0" w14:textId="77777777" w:rsidR="0064558B" w:rsidRPr="005C5AD1" w:rsidRDefault="0064558B">
      <w:pPr>
        <w:rPr>
          <w:rFonts w:ascii="Palatino Linotype" w:hAnsi="Palatino Linotype"/>
        </w:rPr>
      </w:pPr>
    </w:p>
    <w:p w14:paraId="27A417EB" w14:textId="77777777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Palatino Linotype" w:hAnsi="Palatino Linotype"/>
        </w:rPr>
        <w:t>Ladder #3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0"/>
        <w:gridCol w:w="6616"/>
      </w:tblGrid>
      <w:tr w:rsidR="0064558B" w:rsidRPr="005C5AD1" w14:paraId="52706A95" w14:textId="77777777">
        <w:tc>
          <w:tcPr>
            <w:tcW w:w="3024" w:type="dxa"/>
          </w:tcPr>
          <w:p w14:paraId="5D366B4F" w14:textId="77777777" w:rsidR="0064558B" w:rsidRPr="005C5AD1" w:rsidRDefault="005E4A5C">
            <w:pPr>
              <w:rPr>
                <w:rFonts w:ascii="Palatino Linotype" w:hAnsi="Palatino Linotype"/>
              </w:rPr>
            </w:pPr>
            <w:r w:rsidRPr="005C5AD1">
              <w:rPr>
                <w:rFonts w:ascii="Palatino Linotype" w:hAnsi="Palatino Linotype"/>
              </w:rPr>
              <w:t>Current problem</w:t>
            </w:r>
          </w:p>
        </w:tc>
        <w:tc>
          <w:tcPr>
            <w:tcW w:w="6912" w:type="dxa"/>
          </w:tcPr>
          <w:p w14:paraId="0BBFA6D8" w14:textId="77777777" w:rsidR="0064558B" w:rsidRPr="005C5AD1" w:rsidRDefault="0064558B">
            <w:pPr>
              <w:rPr>
                <w:rFonts w:ascii="Palatino Linotype" w:hAnsi="Palatino Linotype"/>
              </w:rPr>
            </w:pPr>
          </w:p>
        </w:tc>
      </w:tr>
      <w:tr w:rsidR="0064558B" w:rsidRPr="005C5AD1" w14:paraId="7E1EA81E" w14:textId="77777777">
        <w:tc>
          <w:tcPr>
            <w:tcW w:w="3024" w:type="dxa"/>
          </w:tcPr>
          <w:p w14:paraId="3DB5C639" w14:textId="77777777" w:rsidR="0064558B" w:rsidRPr="005C5AD1" w:rsidRDefault="005E4A5C">
            <w:pPr>
              <w:rPr>
                <w:rFonts w:ascii="Palatino Linotype" w:hAnsi="Palatino Linotype"/>
              </w:rPr>
            </w:pPr>
            <w:r w:rsidRPr="005C5AD1">
              <w:rPr>
                <w:rFonts w:ascii="Palatino Linotype" w:hAnsi="Palatino Linotype"/>
              </w:rPr>
              <w:t>Next complication (caused by action/choice)</w:t>
            </w:r>
          </w:p>
        </w:tc>
        <w:tc>
          <w:tcPr>
            <w:tcW w:w="6912" w:type="dxa"/>
          </w:tcPr>
          <w:p w14:paraId="0182485C" w14:textId="77777777" w:rsidR="0064558B" w:rsidRPr="005C5AD1" w:rsidRDefault="0064558B">
            <w:pPr>
              <w:rPr>
                <w:rFonts w:ascii="Palatino Linotype" w:hAnsi="Palatino Linotype"/>
              </w:rPr>
            </w:pPr>
          </w:p>
        </w:tc>
      </w:tr>
      <w:tr w:rsidR="0064558B" w:rsidRPr="005C5AD1" w14:paraId="7EBB28D6" w14:textId="77777777">
        <w:tc>
          <w:tcPr>
            <w:tcW w:w="3024" w:type="dxa"/>
          </w:tcPr>
          <w:p w14:paraId="792477AA" w14:textId="77777777" w:rsidR="0064558B" w:rsidRPr="005C5AD1" w:rsidRDefault="005E4A5C">
            <w:pPr>
              <w:rPr>
                <w:rFonts w:ascii="Palatino Linotype" w:hAnsi="Palatino Linotype"/>
              </w:rPr>
            </w:pPr>
            <w:r w:rsidRPr="005C5AD1">
              <w:rPr>
                <w:rFonts w:ascii="Palatino Linotype" w:hAnsi="Palatino Linotype"/>
              </w:rPr>
              <w:t>Consequence (changes the situation)</w:t>
            </w:r>
          </w:p>
        </w:tc>
        <w:tc>
          <w:tcPr>
            <w:tcW w:w="6912" w:type="dxa"/>
          </w:tcPr>
          <w:p w14:paraId="070FA860" w14:textId="77777777" w:rsidR="0064558B" w:rsidRPr="005C5AD1" w:rsidRDefault="0064558B">
            <w:pPr>
              <w:rPr>
                <w:rFonts w:ascii="Palatino Linotype" w:hAnsi="Palatino Linotype"/>
              </w:rPr>
            </w:pPr>
          </w:p>
        </w:tc>
      </w:tr>
    </w:tbl>
    <w:p w14:paraId="6D1AA242" w14:textId="77777777" w:rsidR="0064558B" w:rsidRPr="005C5AD1" w:rsidRDefault="0064558B">
      <w:pPr>
        <w:rPr>
          <w:rFonts w:ascii="Palatino Linotype" w:hAnsi="Palatino Linotype"/>
        </w:rPr>
      </w:pPr>
    </w:p>
    <w:p w14:paraId="31CFBC62" w14:textId="77777777" w:rsidR="0064558B" w:rsidRPr="005C5AD1" w:rsidRDefault="005E4A5C">
      <w:pPr>
        <w:pStyle w:val="Heading1"/>
        <w:rPr>
          <w:rFonts w:ascii="Palatino Linotype" w:hAnsi="Palatino Linotype"/>
        </w:rPr>
      </w:pPr>
      <w:r w:rsidRPr="005C5AD1">
        <w:rPr>
          <w:rFonts w:ascii="Palatino Linotype" w:hAnsi="Palatino Linotype"/>
        </w:rPr>
        <w:t>Raise stakes without derailing plot</w:t>
      </w:r>
    </w:p>
    <w:p w14:paraId="097ABF91" w14:textId="77777777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Segoe UI Symbol" w:hAnsi="Segoe UI Symbol" w:cs="Segoe UI Symbol"/>
        </w:rPr>
        <w:t>☐</w:t>
      </w:r>
      <w:r w:rsidRPr="005C5AD1">
        <w:rPr>
          <w:rFonts w:ascii="Palatino Linotype" w:hAnsi="Palatino Linotype"/>
        </w:rPr>
        <w:t xml:space="preserve"> The cost increases (time, safety, money, reputation, belonging).</w:t>
      </w:r>
    </w:p>
    <w:p w14:paraId="4513C77C" w14:textId="77777777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Segoe UI Symbol" w:hAnsi="Segoe UI Symbol" w:cs="Segoe UI Symbol"/>
        </w:rPr>
        <w:t>☐</w:t>
      </w:r>
      <w:r w:rsidRPr="005C5AD1">
        <w:rPr>
          <w:rFonts w:ascii="Palatino Linotype" w:hAnsi="Palatino Linotype"/>
        </w:rPr>
        <w:t xml:space="preserve"> Options shrink (fewer clean exits).</w:t>
      </w:r>
    </w:p>
    <w:p w14:paraId="22D8C786" w14:textId="77777777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Segoe UI Symbol" w:hAnsi="Segoe UI Symbol" w:cs="Segoe UI Symbol"/>
        </w:rPr>
        <w:t>☐</w:t>
      </w:r>
      <w:r w:rsidRPr="005C5AD1">
        <w:rPr>
          <w:rFonts w:ascii="Palatino Linotype" w:hAnsi="Palatino Linotype"/>
        </w:rPr>
        <w:t xml:space="preserve"> Time pressure tightens (deadline, countdown, window closes).</w:t>
      </w:r>
    </w:p>
    <w:p w14:paraId="716B3399" w14:textId="77777777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Segoe UI Symbol" w:hAnsi="Segoe UI Symbol" w:cs="Segoe UI Symbol"/>
        </w:rPr>
        <w:t>☐</w:t>
      </w:r>
      <w:r w:rsidRPr="005C5AD1">
        <w:rPr>
          <w:rFonts w:ascii="Palatino Linotype" w:hAnsi="Palatino Linotype"/>
        </w:rPr>
        <w:t xml:space="preserve"> Relationships strain (trust cracks, leverage shifts, alliances wobble).</w:t>
      </w:r>
    </w:p>
    <w:p w14:paraId="38A75F35" w14:textId="77777777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Segoe UI Symbol" w:hAnsi="Segoe UI Symbol" w:cs="Segoe UI Symbol"/>
        </w:rPr>
        <w:t>☐</w:t>
      </w:r>
      <w:r w:rsidRPr="005C5AD1">
        <w:rPr>
          <w:rFonts w:ascii="Palatino Linotype" w:hAnsi="Palatino Linotype"/>
        </w:rPr>
        <w:t xml:space="preserve"> Information is exposed (secrets leak, truth comes due).</w:t>
      </w:r>
    </w:p>
    <w:p w14:paraId="07FC3A04" w14:textId="77777777" w:rsidR="0064558B" w:rsidRPr="005C5AD1" w:rsidRDefault="005E4A5C">
      <w:pPr>
        <w:rPr>
          <w:rFonts w:ascii="Palatino Linotype" w:hAnsi="Palatino Linotype"/>
        </w:rPr>
      </w:pPr>
      <w:r w:rsidRPr="005C5AD1">
        <w:rPr>
          <w:rFonts w:ascii="Palatino Linotype" w:hAnsi="Palatino Linotype"/>
        </w:rPr>
        <w:t>One rung you’ll write next:</w:t>
      </w:r>
    </w:p>
    <w:p w14:paraId="2AC6BB05" w14:textId="1758DDB1" w:rsidR="0064558B" w:rsidRPr="005C5AD1" w:rsidRDefault="007D2055">
      <w:pPr>
        <w:rPr>
          <w:rFonts w:ascii="Palatino Linotype" w:hAnsi="Palatino Linotype"/>
        </w:rPr>
      </w:pPr>
      <w:r w:rsidRPr="00BC79B8">
        <w:rPr>
          <w:rFonts w:ascii="Palatino Linotype" w:hAnsi="Palatino Linotype"/>
        </w:rPr>
        <w:t>__________________________________________</w:t>
      </w:r>
      <w:r>
        <w:rPr>
          <w:rFonts w:ascii="Palatino Linotype" w:hAnsi="Palatino Linotype"/>
        </w:rPr>
        <w:t>________________</w:t>
      </w:r>
      <w:r w:rsidRPr="00BC79B8">
        <w:rPr>
          <w:rFonts w:ascii="Palatino Linotype" w:hAnsi="Palatino Linotype"/>
        </w:rPr>
        <w:t>____________________</w:t>
      </w:r>
    </w:p>
    <w:sectPr w:rsidR="0064558B" w:rsidRPr="005C5AD1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2253945">
    <w:abstractNumId w:val="8"/>
  </w:num>
  <w:num w:numId="2" w16cid:durableId="1257979373">
    <w:abstractNumId w:val="6"/>
  </w:num>
  <w:num w:numId="3" w16cid:durableId="183906360">
    <w:abstractNumId w:val="5"/>
  </w:num>
  <w:num w:numId="4" w16cid:durableId="1535652763">
    <w:abstractNumId w:val="4"/>
  </w:num>
  <w:num w:numId="5" w16cid:durableId="176357965">
    <w:abstractNumId w:val="7"/>
  </w:num>
  <w:num w:numId="6" w16cid:durableId="1355226451">
    <w:abstractNumId w:val="3"/>
  </w:num>
  <w:num w:numId="7" w16cid:durableId="1082070985">
    <w:abstractNumId w:val="2"/>
  </w:num>
  <w:num w:numId="8" w16cid:durableId="2105107152">
    <w:abstractNumId w:val="1"/>
  </w:num>
  <w:num w:numId="9" w16cid:durableId="144225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E69"/>
    <w:rsid w:val="0015074B"/>
    <w:rsid w:val="001F1373"/>
    <w:rsid w:val="0029639D"/>
    <w:rsid w:val="002F3468"/>
    <w:rsid w:val="00326F90"/>
    <w:rsid w:val="005C5AD1"/>
    <w:rsid w:val="0064558B"/>
    <w:rsid w:val="006E4512"/>
    <w:rsid w:val="007D205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26C2047-E4F8-4B10-9FA5-8F32CCDD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C5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eediting.com/services" TargetMode="External"/><Relationship Id="rId3" Type="http://schemas.openxmlformats.org/officeDocument/2006/relationships/styles" Target="styles.xml"/><Relationship Id="rId7" Type="http://schemas.openxmlformats.org/officeDocument/2006/relationships/hyperlink" Target="https://sageedit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shboard.mailerlite.com/forms/1373600/148612333577439031/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Shannon Scott</cp:lastModifiedBy>
  <cp:revision>5</cp:revision>
  <dcterms:created xsi:type="dcterms:W3CDTF">2013-12-23T23:15:00Z</dcterms:created>
  <dcterms:modified xsi:type="dcterms:W3CDTF">2026-03-24T22:24:00Z</dcterms:modified>
  <cp:category/>
</cp:coreProperties>
</file>