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8D28C1" w:rsidRPr="007F2640" w14:paraId="66F2D41B" w14:textId="77777777" w:rsidTr="00F220CB">
        <w:tc>
          <w:tcPr>
            <w:tcW w:w="1686" w:type="dxa"/>
            <w:vAlign w:val="center"/>
          </w:tcPr>
          <w:p w14:paraId="6BB0098D" w14:textId="77777777" w:rsidR="008D28C1" w:rsidRPr="007F2640" w:rsidRDefault="008D28C1" w:rsidP="00F220CB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0CC004B3" wp14:editId="3D81084A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5B6B68D2" w14:textId="77777777" w:rsidR="008D28C1" w:rsidRPr="007F2640" w:rsidRDefault="008D28C1" w:rsidP="00F220CB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42A13135" w14:textId="77777777" w:rsidR="008D28C1" w:rsidRPr="007F2640" w:rsidRDefault="008D28C1" w:rsidP="00F220CB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3CE98DD4" w14:textId="77777777" w:rsidR="008D28C1" w:rsidRPr="007F2640" w:rsidRDefault="008D28C1" w:rsidP="00F220CB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76190B0B" w14:textId="143F85CF" w:rsidR="00BC79B8" w:rsidRDefault="00000000">
      <w:pPr>
        <w:pStyle w:val="Title"/>
        <w:jc w:val="center"/>
        <w:rPr>
          <w:rFonts w:ascii="Palatino Linotype" w:hAnsi="Palatino Linotype"/>
        </w:rPr>
      </w:pPr>
      <w:r w:rsidRPr="00215492">
        <w:rPr>
          <w:rFonts w:ascii="Palatino Linotype" w:hAnsi="Palatino Linotype"/>
        </w:rPr>
        <w:t>Belief-Shift Worksheet</w:t>
      </w:r>
    </w:p>
    <w:p w14:paraId="7A2B812C" w14:textId="39C98DD2" w:rsidR="00DD58BD" w:rsidRPr="00BC79B8" w:rsidRDefault="00000000">
      <w:pPr>
        <w:pStyle w:val="Title"/>
        <w:jc w:val="center"/>
        <w:rPr>
          <w:rFonts w:ascii="Palatino Linotype" w:hAnsi="Palatino Linotype"/>
          <w:sz w:val="48"/>
          <w:szCs w:val="48"/>
        </w:rPr>
      </w:pPr>
      <w:r w:rsidRPr="00BC79B8">
        <w:rPr>
          <w:rFonts w:ascii="Palatino Linotype" w:hAnsi="Palatino Linotype"/>
          <w:sz w:val="48"/>
          <w:szCs w:val="48"/>
        </w:rPr>
        <w:t xml:space="preserve">Old Belief </w:t>
      </w:r>
      <w:r w:rsidRPr="00BC79B8">
        <w:rPr>
          <w:rFonts w:ascii="Times New Roman" w:hAnsi="Times New Roman" w:cs="Times New Roman"/>
          <w:sz w:val="48"/>
          <w:szCs w:val="48"/>
        </w:rPr>
        <w:t>→</w:t>
      </w:r>
      <w:r w:rsidRPr="00BC79B8">
        <w:rPr>
          <w:rFonts w:ascii="Palatino Linotype" w:hAnsi="Palatino Linotype"/>
          <w:sz w:val="48"/>
          <w:szCs w:val="48"/>
        </w:rPr>
        <w:t xml:space="preserve"> Fear </w:t>
      </w:r>
      <w:r w:rsidRPr="00BC79B8">
        <w:rPr>
          <w:rFonts w:ascii="Times New Roman" w:hAnsi="Times New Roman" w:cs="Times New Roman"/>
          <w:sz w:val="48"/>
          <w:szCs w:val="48"/>
        </w:rPr>
        <w:t>→</w:t>
      </w:r>
      <w:r w:rsidRPr="00BC79B8">
        <w:rPr>
          <w:rFonts w:ascii="Palatino Linotype" w:hAnsi="Palatino Linotype"/>
          <w:sz w:val="48"/>
          <w:szCs w:val="48"/>
        </w:rPr>
        <w:t xml:space="preserve"> Cost </w:t>
      </w:r>
      <w:r w:rsidRPr="00BC79B8">
        <w:rPr>
          <w:rFonts w:ascii="Times New Roman" w:hAnsi="Times New Roman" w:cs="Times New Roman"/>
          <w:sz w:val="48"/>
          <w:szCs w:val="48"/>
        </w:rPr>
        <w:t>→</w:t>
      </w:r>
      <w:r w:rsidRPr="00BC79B8">
        <w:rPr>
          <w:rFonts w:ascii="Palatino Linotype" w:hAnsi="Palatino Linotype"/>
          <w:sz w:val="48"/>
          <w:szCs w:val="48"/>
        </w:rPr>
        <w:t xml:space="preserve"> New Belief</w:t>
      </w:r>
    </w:p>
    <w:p w14:paraId="24A2F31E" w14:textId="005AB3B6" w:rsidR="00DD58BD" w:rsidRPr="00BC79B8" w:rsidRDefault="00BC79B8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i/>
          <w:sz w:val="20"/>
        </w:rPr>
        <w:t xml:space="preserve">Estimated </w:t>
      </w:r>
      <w:r w:rsidR="00000000" w:rsidRPr="00BC79B8">
        <w:rPr>
          <w:rFonts w:ascii="Palatino Linotype" w:hAnsi="Palatino Linotype"/>
          <w:i/>
          <w:sz w:val="20"/>
        </w:rPr>
        <w:t>Time: 10–15 minutes</w:t>
      </w:r>
    </w:p>
    <w:p w14:paraId="1A557914" w14:textId="77777777" w:rsidR="00DD58BD" w:rsidRPr="00BC79B8" w:rsidRDefault="00DD58BD">
      <w:pPr>
        <w:rPr>
          <w:rFonts w:ascii="Palatino Linotype" w:hAnsi="Palatino Linotype"/>
        </w:rPr>
      </w:pPr>
    </w:p>
    <w:p w14:paraId="5C12AA10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 xml:space="preserve">Purpose: </w:t>
      </w:r>
      <w:r w:rsidRPr="00BC79B8">
        <w:rPr>
          <w:rFonts w:ascii="Palatino Linotype" w:hAnsi="Palatino Linotype"/>
          <w:i/>
        </w:rPr>
        <w:t>Build internal conflict that creates a believable character arc (especially romance + psychological suspense).</w:t>
      </w:r>
    </w:p>
    <w:p w14:paraId="531311AF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Quick use: Write the first true thing. Keep it specific. If you get stuck, answer it like you’re explaining it to a friend.</w:t>
      </w:r>
    </w:p>
    <w:p w14:paraId="1D9A59AB" w14:textId="77777777" w:rsidR="00DD58BD" w:rsidRPr="00BC79B8" w:rsidRDefault="00DD58BD">
      <w:pPr>
        <w:rPr>
          <w:rFonts w:ascii="Palatino Linotype" w:hAnsi="Palatino Linotype"/>
        </w:rPr>
      </w:pPr>
    </w:p>
    <w:p w14:paraId="456EA899" w14:textId="77777777" w:rsidR="00DD58BD" w:rsidRPr="00BC79B8" w:rsidRDefault="00000000">
      <w:pPr>
        <w:pStyle w:val="Heading1"/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1) The old belief (protective lie)</w:t>
      </w:r>
    </w:p>
    <w:p w14:paraId="4146C741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What do they believe that keeps them “safe” but stuck?</w:t>
      </w:r>
    </w:p>
    <w:p w14:paraId="5356E200" w14:textId="3118E0B4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 w:rsidR="008D28C1"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1B33FF12" w14:textId="77777777" w:rsidR="008D28C1" w:rsidRPr="00BC79B8" w:rsidRDefault="008D28C1" w:rsidP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0D21829D" w14:textId="77777777" w:rsidR="00DD58BD" w:rsidRPr="00BC79B8" w:rsidRDefault="00000000">
      <w:pPr>
        <w:pStyle w:val="Heading1"/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2) Fear underneath</w:t>
      </w:r>
    </w:p>
    <w:p w14:paraId="599C66A6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What are they trying to avoid feeling, losing, or becoming?</w:t>
      </w:r>
    </w:p>
    <w:p w14:paraId="28387819" w14:textId="77777777" w:rsidR="008D28C1" w:rsidRPr="00BC79B8" w:rsidRDefault="008D28C1" w:rsidP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7F8B38F4" w14:textId="4FB8D794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1B14E4A6" w14:textId="77777777" w:rsidR="00DD58BD" w:rsidRPr="00BC79B8" w:rsidRDefault="00000000">
      <w:pPr>
        <w:pStyle w:val="Heading1"/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3) Behavior it creates (</w:t>
      </w:r>
      <w:proofErr w:type="gramStart"/>
      <w:r w:rsidRPr="00BC79B8">
        <w:rPr>
          <w:rFonts w:ascii="Palatino Linotype" w:hAnsi="Palatino Linotype"/>
        </w:rPr>
        <w:t>on-page</w:t>
      </w:r>
      <w:proofErr w:type="gramEnd"/>
      <w:r w:rsidRPr="00BC79B8">
        <w:rPr>
          <w:rFonts w:ascii="Palatino Linotype" w:hAnsi="Palatino Linotype"/>
        </w:rPr>
        <w:t>)</w:t>
      </w:r>
    </w:p>
    <w:p w14:paraId="0B947F76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How does the belief show up? (avoid / justify / lash out / control / perform / withdraw)</w:t>
      </w:r>
    </w:p>
    <w:p w14:paraId="5AEA8C76" w14:textId="58D4F4F4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731B665A" w14:textId="48B0BC70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7D328294" w14:textId="77777777" w:rsidR="00DD58BD" w:rsidRPr="00BC79B8" w:rsidRDefault="00000000">
      <w:pPr>
        <w:pStyle w:val="Heading1"/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lastRenderedPageBreak/>
        <w:t>4) Cost of keeping 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6628"/>
      </w:tblGrid>
      <w:tr w:rsidR="00DD58BD" w:rsidRPr="00BC79B8" w14:paraId="1A2BBB75" w14:textId="77777777">
        <w:tc>
          <w:tcPr>
            <w:tcW w:w="3024" w:type="dxa"/>
          </w:tcPr>
          <w:p w14:paraId="15C85996" w14:textId="77777777" w:rsidR="00DD58BD" w:rsidRPr="00BC79B8" w:rsidRDefault="00000000">
            <w:pPr>
              <w:rPr>
                <w:rFonts w:ascii="Palatino Linotype" w:hAnsi="Palatino Linotype"/>
              </w:rPr>
            </w:pPr>
            <w:r w:rsidRPr="00BC79B8">
              <w:rPr>
                <w:rFonts w:ascii="Palatino Linotype" w:hAnsi="Palatino Linotype"/>
              </w:rPr>
              <w:t>Emotional cost</w:t>
            </w:r>
          </w:p>
        </w:tc>
        <w:tc>
          <w:tcPr>
            <w:tcW w:w="6912" w:type="dxa"/>
          </w:tcPr>
          <w:p w14:paraId="42217FAC" w14:textId="77777777" w:rsidR="00DD58BD" w:rsidRPr="00BC79B8" w:rsidRDefault="00DD58BD">
            <w:pPr>
              <w:rPr>
                <w:rFonts w:ascii="Palatino Linotype" w:hAnsi="Palatino Linotype"/>
              </w:rPr>
            </w:pPr>
          </w:p>
        </w:tc>
      </w:tr>
      <w:tr w:rsidR="00DD58BD" w:rsidRPr="00BC79B8" w14:paraId="10BCFEEF" w14:textId="77777777">
        <w:tc>
          <w:tcPr>
            <w:tcW w:w="3024" w:type="dxa"/>
          </w:tcPr>
          <w:p w14:paraId="1AC34668" w14:textId="77777777" w:rsidR="00DD58BD" w:rsidRPr="00BC79B8" w:rsidRDefault="00000000">
            <w:pPr>
              <w:rPr>
                <w:rFonts w:ascii="Palatino Linotype" w:hAnsi="Palatino Linotype"/>
              </w:rPr>
            </w:pPr>
            <w:r w:rsidRPr="00BC79B8">
              <w:rPr>
                <w:rFonts w:ascii="Palatino Linotype" w:hAnsi="Palatino Linotype"/>
              </w:rPr>
              <w:t>Relational cost</w:t>
            </w:r>
          </w:p>
        </w:tc>
        <w:tc>
          <w:tcPr>
            <w:tcW w:w="6912" w:type="dxa"/>
          </w:tcPr>
          <w:p w14:paraId="5070C186" w14:textId="77777777" w:rsidR="00DD58BD" w:rsidRPr="00BC79B8" w:rsidRDefault="00DD58BD">
            <w:pPr>
              <w:rPr>
                <w:rFonts w:ascii="Palatino Linotype" w:hAnsi="Palatino Linotype"/>
              </w:rPr>
            </w:pPr>
          </w:p>
        </w:tc>
      </w:tr>
    </w:tbl>
    <w:p w14:paraId="3D8CD4B7" w14:textId="77777777" w:rsidR="00DD58BD" w:rsidRPr="00BC79B8" w:rsidRDefault="00000000">
      <w:pPr>
        <w:pStyle w:val="Heading1"/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5) The new belief they must adopt</w:t>
      </w:r>
    </w:p>
    <w:p w14:paraId="5EC94BAB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What belief lets them survive the story and become who they need to be?</w:t>
      </w:r>
    </w:p>
    <w:p w14:paraId="6B68BB21" w14:textId="38EB3B3A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2BDFE34A" w14:textId="260D6AB4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471F62ED" w14:textId="77777777" w:rsidR="00DD58BD" w:rsidRPr="00BC79B8" w:rsidRDefault="00000000">
      <w:pPr>
        <w:pStyle w:val="Heading1"/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6) Proof moment (forced shift)</w:t>
      </w:r>
    </w:p>
    <w:p w14:paraId="1A22FE29" w14:textId="77777777" w:rsidR="00DD58BD" w:rsidRPr="00BC79B8" w:rsidRDefault="00000000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What scene/event makes the old belief impossible to keep?</w:t>
      </w:r>
    </w:p>
    <w:p w14:paraId="4B7D1920" w14:textId="729E3E1A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p w14:paraId="571D941E" w14:textId="77329D43" w:rsidR="00DD58BD" w:rsidRPr="00BC79B8" w:rsidRDefault="008D28C1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sectPr w:rsidR="00DD58BD" w:rsidRPr="00BC79B8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379478">
    <w:abstractNumId w:val="8"/>
  </w:num>
  <w:num w:numId="2" w16cid:durableId="2123725624">
    <w:abstractNumId w:val="6"/>
  </w:num>
  <w:num w:numId="3" w16cid:durableId="1867328018">
    <w:abstractNumId w:val="5"/>
  </w:num>
  <w:num w:numId="4" w16cid:durableId="1140611764">
    <w:abstractNumId w:val="4"/>
  </w:num>
  <w:num w:numId="5" w16cid:durableId="1916889164">
    <w:abstractNumId w:val="7"/>
  </w:num>
  <w:num w:numId="6" w16cid:durableId="1380008606">
    <w:abstractNumId w:val="3"/>
  </w:num>
  <w:num w:numId="7" w16cid:durableId="49157268">
    <w:abstractNumId w:val="2"/>
  </w:num>
  <w:num w:numId="8" w16cid:durableId="890655835">
    <w:abstractNumId w:val="1"/>
  </w:num>
  <w:num w:numId="9" w16cid:durableId="156067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E69"/>
    <w:rsid w:val="0015074B"/>
    <w:rsid w:val="00171A1A"/>
    <w:rsid w:val="00215492"/>
    <w:rsid w:val="0029639D"/>
    <w:rsid w:val="00326F90"/>
    <w:rsid w:val="00862841"/>
    <w:rsid w:val="008D28C1"/>
    <w:rsid w:val="00AA1D8D"/>
    <w:rsid w:val="00B47730"/>
    <w:rsid w:val="00BC79B8"/>
    <w:rsid w:val="00CB0664"/>
    <w:rsid w:val="00DD58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187B7BD-AD04-43F6-8940-087F5C86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D2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geedi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6</cp:revision>
  <dcterms:created xsi:type="dcterms:W3CDTF">2013-12-23T23:15:00Z</dcterms:created>
  <dcterms:modified xsi:type="dcterms:W3CDTF">2026-03-24T22:24:00Z</dcterms:modified>
  <cp:category/>
</cp:coreProperties>
</file>