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D837BE" w:rsidRPr="007F2640" w14:paraId="3C0C5913" w14:textId="77777777" w:rsidTr="00603BA8">
        <w:tc>
          <w:tcPr>
            <w:tcW w:w="1686" w:type="dxa"/>
            <w:vAlign w:val="center"/>
          </w:tcPr>
          <w:p w14:paraId="1C95D7FA" w14:textId="77777777" w:rsidR="00D837BE" w:rsidRPr="007F2640" w:rsidRDefault="00D837BE" w:rsidP="00603BA8">
            <w:pPr>
              <w:pStyle w:val="Title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0C1F562" wp14:editId="6BEF9561">
                  <wp:extent cx="932180" cy="873760"/>
                  <wp:effectExtent l="0" t="0" r="1270" b="2540"/>
                  <wp:docPr id="83337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3B8B5E06" w14:textId="77777777" w:rsidR="00D837BE" w:rsidRPr="007F2640" w:rsidRDefault="00D837BE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6CA2DB9A" w14:textId="77777777" w:rsidR="00D837BE" w:rsidRPr="007F2640" w:rsidRDefault="00D837BE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3ECF9177" w14:textId="77777777" w:rsidR="00D837BE" w:rsidRPr="007F2640" w:rsidRDefault="00D837BE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1173F296" w14:textId="1F4CB3A9" w:rsidR="003B3AA5" w:rsidRPr="00D837BE" w:rsidRDefault="00683910">
      <w:pPr>
        <w:pStyle w:val="Title"/>
        <w:jc w:val="center"/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The 3 Conflict Engines</w:t>
      </w:r>
      <w:r w:rsidR="00CB6FE5">
        <w:rPr>
          <w:rFonts w:ascii="Palatino Linotype" w:hAnsi="Palatino Linotype"/>
        </w:rPr>
        <w:br/>
      </w:r>
      <w:r w:rsidRPr="00D837BE">
        <w:rPr>
          <w:rFonts w:ascii="Palatino Linotype" w:hAnsi="Palatino Linotype"/>
        </w:rPr>
        <w:t>Quick Label Sheet</w:t>
      </w:r>
      <w:r w:rsidR="00CB6FE5">
        <w:rPr>
          <w:rFonts w:ascii="Palatino Linotype" w:hAnsi="Palatino Linotype"/>
        </w:rPr>
        <w:br/>
      </w:r>
      <w:r w:rsidRPr="00D837BE">
        <w:rPr>
          <w:rFonts w:ascii="Palatino Linotype" w:hAnsi="Palatino Linotype"/>
        </w:rPr>
        <w:t>(Internal / External / Interpersonal)</w:t>
      </w:r>
    </w:p>
    <w:p w14:paraId="0ADBDC76" w14:textId="3B576E97" w:rsidR="003B3AA5" w:rsidRPr="00D837BE" w:rsidRDefault="00D837BE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i/>
          <w:sz w:val="20"/>
        </w:rPr>
        <w:t xml:space="preserve">Estimated </w:t>
      </w:r>
      <w:proofErr w:type="spellStart"/>
      <w:r>
        <w:rPr>
          <w:rFonts w:ascii="Palatino Linotype" w:hAnsi="Palatino Linotype"/>
          <w:i/>
          <w:sz w:val="20"/>
        </w:rPr>
        <w:t>Time</w:t>
      </w:r>
      <w:r w:rsidR="00683910" w:rsidRPr="00D837BE">
        <w:rPr>
          <w:rFonts w:ascii="Palatino Linotype" w:hAnsi="Palatino Linotype"/>
          <w:i/>
          <w:sz w:val="20"/>
        </w:rPr>
        <w:t>Time</w:t>
      </w:r>
      <w:proofErr w:type="spellEnd"/>
      <w:r w:rsidR="00683910" w:rsidRPr="00D837BE">
        <w:rPr>
          <w:rFonts w:ascii="Palatino Linotype" w:hAnsi="Palatino Linotype"/>
          <w:i/>
          <w:sz w:val="20"/>
        </w:rPr>
        <w:t>: 5 minutes</w:t>
      </w:r>
    </w:p>
    <w:p w14:paraId="2FA54368" w14:textId="77777777" w:rsidR="003B3AA5" w:rsidRPr="00D837BE" w:rsidRDefault="003B3AA5">
      <w:pPr>
        <w:rPr>
          <w:rFonts w:ascii="Palatino Linotype" w:hAnsi="Palatino Linotype"/>
        </w:rPr>
      </w:pPr>
    </w:p>
    <w:p w14:paraId="7217AA85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 xml:space="preserve">Purpose: </w:t>
      </w:r>
      <w:r w:rsidRPr="00D837BE">
        <w:rPr>
          <w:rFonts w:ascii="Palatino Linotype" w:hAnsi="Palatino Linotype"/>
          <w:i/>
        </w:rPr>
        <w:t>Diagnose which conflict engine is missing most often—one of the fastest fixes for stalled pacing.</w:t>
      </w:r>
    </w:p>
    <w:p w14:paraId="10F5A3EF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Quick use: Write the first true thing. Keep it specific. If you get stuck, answer it like you’re explaining it to a friend.</w:t>
      </w:r>
    </w:p>
    <w:p w14:paraId="7816B889" w14:textId="77777777" w:rsidR="003B3AA5" w:rsidRPr="00D837BE" w:rsidRDefault="00683910">
      <w:pPr>
        <w:pStyle w:val="Heading1"/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Definitions (one sentence each)</w:t>
      </w:r>
    </w:p>
    <w:p w14:paraId="1AB25E07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  <w:b/>
          <w:bCs/>
        </w:rPr>
        <w:t>Internal</w:t>
      </w:r>
      <w:r w:rsidRPr="00D837BE">
        <w:rPr>
          <w:rFonts w:ascii="Palatino Linotype" w:hAnsi="Palatino Linotype"/>
        </w:rPr>
        <w:t>: The character is at war with themself (belief, fear, value clash, identity, desire).</w:t>
      </w:r>
    </w:p>
    <w:p w14:paraId="47CDE891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  <w:b/>
          <w:bCs/>
        </w:rPr>
        <w:t>External</w:t>
      </w:r>
      <w:r w:rsidRPr="00D837BE">
        <w:rPr>
          <w:rFonts w:ascii="Palatino Linotype" w:hAnsi="Palatino Linotype"/>
        </w:rPr>
        <w:t>: The world pushes back (obstacles, antagonistic force, environment, consequences).</w:t>
      </w:r>
    </w:p>
    <w:p w14:paraId="415FDB17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  <w:b/>
          <w:bCs/>
        </w:rPr>
        <w:t>Interpersonal</w:t>
      </w:r>
      <w:r w:rsidRPr="00D837BE">
        <w:rPr>
          <w:rFonts w:ascii="Palatino Linotype" w:hAnsi="Palatino Linotype"/>
        </w:rPr>
        <w:t xml:space="preserve">: Another person’s wants </w:t>
      </w:r>
      <w:proofErr w:type="gramStart"/>
      <w:r w:rsidRPr="00D837BE">
        <w:rPr>
          <w:rFonts w:ascii="Palatino Linotype" w:hAnsi="Palatino Linotype"/>
        </w:rPr>
        <w:t>collide</w:t>
      </w:r>
      <w:proofErr w:type="gramEnd"/>
      <w:r w:rsidRPr="00D837BE">
        <w:rPr>
          <w:rFonts w:ascii="Palatino Linotype" w:hAnsi="Palatino Linotype"/>
        </w:rPr>
        <w:t xml:space="preserve"> with the POV character’s wants (cross-purpose pressure).</w:t>
      </w:r>
    </w:p>
    <w:p w14:paraId="1564E816" w14:textId="77777777" w:rsidR="003B3AA5" w:rsidRPr="00D837BE" w:rsidRDefault="00683910">
      <w:pPr>
        <w:pStyle w:val="Heading1"/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Label your next 3 scenes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3127"/>
        <w:gridCol w:w="1739"/>
        <w:gridCol w:w="2623"/>
      </w:tblGrid>
      <w:tr w:rsidR="003B3AA5" w:rsidRPr="00D837BE" w14:paraId="0F648E34" w14:textId="77777777" w:rsidTr="00CB6FE5">
        <w:tc>
          <w:tcPr>
            <w:tcW w:w="2087" w:type="dxa"/>
          </w:tcPr>
          <w:p w14:paraId="5B284897" w14:textId="77777777" w:rsidR="003B3AA5" w:rsidRPr="00D837BE" w:rsidRDefault="00683910">
            <w:pPr>
              <w:rPr>
                <w:rFonts w:ascii="Palatino Linotype" w:hAnsi="Palatino Linotype"/>
              </w:rPr>
            </w:pPr>
            <w:r w:rsidRPr="00D837BE">
              <w:rPr>
                <w:rFonts w:ascii="Palatino Linotype" w:hAnsi="Palatino Linotype"/>
              </w:rPr>
              <w:t>Scene/Chapter</w:t>
            </w:r>
          </w:p>
        </w:tc>
        <w:tc>
          <w:tcPr>
            <w:tcW w:w="3127" w:type="dxa"/>
          </w:tcPr>
          <w:p w14:paraId="3375B654" w14:textId="77777777" w:rsidR="003B3AA5" w:rsidRPr="00D837BE" w:rsidRDefault="00683910">
            <w:pPr>
              <w:rPr>
                <w:rFonts w:ascii="Palatino Linotype" w:hAnsi="Palatino Linotype"/>
              </w:rPr>
            </w:pPr>
            <w:r w:rsidRPr="00D837BE">
              <w:rPr>
                <w:rFonts w:ascii="Palatino Linotype" w:hAnsi="Palatino Linotype"/>
              </w:rPr>
              <w:t>What happens (1 line)</w:t>
            </w:r>
          </w:p>
        </w:tc>
        <w:tc>
          <w:tcPr>
            <w:tcW w:w="1739" w:type="dxa"/>
          </w:tcPr>
          <w:p w14:paraId="45E07674" w14:textId="77777777" w:rsidR="003B3AA5" w:rsidRPr="00D837BE" w:rsidRDefault="00683910">
            <w:pPr>
              <w:rPr>
                <w:rFonts w:ascii="Palatino Linotype" w:hAnsi="Palatino Linotype"/>
              </w:rPr>
            </w:pPr>
            <w:r w:rsidRPr="00D837BE">
              <w:rPr>
                <w:rFonts w:ascii="Palatino Linotype" w:hAnsi="Palatino Linotype"/>
              </w:rPr>
              <w:t>Engine</w:t>
            </w:r>
          </w:p>
        </w:tc>
        <w:tc>
          <w:tcPr>
            <w:tcW w:w="2623" w:type="dxa"/>
          </w:tcPr>
          <w:p w14:paraId="4F2D13FC" w14:textId="77777777" w:rsidR="003B3AA5" w:rsidRPr="00D837BE" w:rsidRDefault="00683910">
            <w:pPr>
              <w:rPr>
                <w:rFonts w:ascii="Palatino Linotype" w:hAnsi="Palatino Linotype"/>
              </w:rPr>
            </w:pPr>
            <w:r w:rsidRPr="00D837BE">
              <w:rPr>
                <w:rFonts w:ascii="Palatino Linotype" w:hAnsi="Palatino Linotype"/>
              </w:rPr>
              <w:t>What changes by the end?</w:t>
            </w:r>
          </w:p>
        </w:tc>
      </w:tr>
      <w:tr w:rsidR="00CB6FE5" w:rsidRPr="00D837BE" w14:paraId="19417567" w14:textId="77777777" w:rsidTr="00CF172C">
        <w:trPr>
          <w:trHeight w:val="604"/>
        </w:trPr>
        <w:tc>
          <w:tcPr>
            <w:tcW w:w="2087" w:type="dxa"/>
          </w:tcPr>
          <w:p w14:paraId="1FB02AB3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3127" w:type="dxa"/>
          </w:tcPr>
          <w:p w14:paraId="4462C548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1739" w:type="dxa"/>
          </w:tcPr>
          <w:p w14:paraId="1C373419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2623" w:type="dxa"/>
          </w:tcPr>
          <w:p w14:paraId="0CD66DDD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</w:tr>
      <w:tr w:rsidR="00CB6FE5" w:rsidRPr="00D837BE" w14:paraId="2A1AE6AB" w14:textId="77777777" w:rsidTr="00601114">
        <w:trPr>
          <w:trHeight w:val="604"/>
        </w:trPr>
        <w:tc>
          <w:tcPr>
            <w:tcW w:w="2087" w:type="dxa"/>
          </w:tcPr>
          <w:p w14:paraId="10B0E6C2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3127" w:type="dxa"/>
          </w:tcPr>
          <w:p w14:paraId="6D916868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1739" w:type="dxa"/>
          </w:tcPr>
          <w:p w14:paraId="7E5F4601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2623" w:type="dxa"/>
          </w:tcPr>
          <w:p w14:paraId="280D87AE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</w:tr>
      <w:tr w:rsidR="00CB6FE5" w:rsidRPr="00D837BE" w14:paraId="73DC8622" w14:textId="77777777" w:rsidTr="004F583D">
        <w:trPr>
          <w:trHeight w:val="604"/>
        </w:trPr>
        <w:tc>
          <w:tcPr>
            <w:tcW w:w="2087" w:type="dxa"/>
          </w:tcPr>
          <w:p w14:paraId="7F41BA25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3127" w:type="dxa"/>
          </w:tcPr>
          <w:p w14:paraId="178F1375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1739" w:type="dxa"/>
          </w:tcPr>
          <w:p w14:paraId="66EA2646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  <w:tc>
          <w:tcPr>
            <w:tcW w:w="2623" w:type="dxa"/>
          </w:tcPr>
          <w:p w14:paraId="3FCB432A" w14:textId="77777777" w:rsidR="00CB6FE5" w:rsidRPr="00D837BE" w:rsidRDefault="00CB6FE5">
            <w:pPr>
              <w:rPr>
                <w:rFonts w:ascii="Palatino Linotype" w:hAnsi="Palatino Linotype"/>
              </w:rPr>
            </w:pPr>
          </w:p>
        </w:tc>
      </w:tr>
    </w:tbl>
    <w:p w14:paraId="76555B96" w14:textId="6EBAAB89" w:rsidR="003B3AA5" w:rsidRPr="00D837BE" w:rsidRDefault="00683910">
      <w:pPr>
        <w:pStyle w:val="Heading1"/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lastRenderedPageBreak/>
        <w:t xml:space="preserve">Balance </w:t>
      </w:r>
      <w:r w:rsidR="00CB6FE5">
        <w:rPr>
          <w:rFonts w:ascii="Palatino Linotype" w:hAnsi="Palatino Linotype"/>
        </w:rPr>
        <w:t>C</w:t>
      </w:r>
      <w:r w:rsidRPr="00D837BE">
        <w:rPr>
          <w:rFonts w:ascii="Palatino Linotype" w:hAnsi="Palatino Linotype"/>
        </w:rPr>
        <w:t>heck</w:t>
      </w:r>
    </w:p>
    <w:p w14:paraId="43A76D86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Tally your engines (circle or count):  Internal ___   External ___   Interpersonal ___</w:t>
      </w:r>
    </w:p>
    <w:p w14:paraId="0921740B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Dominant engine: ____________     Missing/weak engine: ____________</w:t>
      </w:r>
    </w:p>
    <w:p w14:paraId="636D6C9C" w14:textId="3C6D5622" w:rsidR="003B3AA5" w:rsidRPr="00D837BE" w:rsidRDefault="00683910">
      <w:pPr>
        <w:pStyle w:val="Heading1"/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 xml:space="preserve">Fix </w:t>
      </w:r>
      <w:r w:rsidR="00CB6FE5">
        <w:rPr>
          <w:rFonts w:ascii="Palatino Linotype" w:hAnsi="Palatino Linotype"/>
        </w:rPr>
        <w:t>P</w:t>
      </w:r>
      <w:r w:rsidRPr="00D837BE">
        <w:rPr>
          <w:rFonts w:ascii="Palatino Linotype" w:hAnsi="Palatino Linotype"/>
        </w:rPr>
        <w:t xml:space="preserve">rompt: </w:t>
      </w:r>
      <w:r w:rsidR="00CB6FE5">
        <w:rPr>
          <w:rFonts w:ascii="Palatino Linotype" w:hAnsi="Palatino Linotype"/>
        </w:rPr>
        <w:t>A</w:t>
      </w:r>
      <w:r w:rsidRPr="00D837BE">
        <w:rPr>
          <w:rFonts w:ascii="Palatino Linotype" w:hAnsi="Palatino Linotype"/>
        </w:rPr>
        <w:t>dd pressure by…</w:t>
      </w:r>
    </w:p>
    <w:p w14:paraId="77EC99B9" w14:textId="09D1F024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 xml:space="preserve">Internal (belief/fear): </w:t>
      </w:r>
      <w:r w:rsidR="00CB6FE5">
        <w:rPr>
          <w:rFonts w:ascii="Palatino Linotype" w:hAnsi="Palatino Linotype"/>
        </w:rPr>
        <w:t>F</w:t>
      </w:r>
      <w:r w:rsidRPr="00D837BE">
        <w:rPr>
          <w:rFonts w:ascii="Palatino Linotype" w:hAnsi="Palatino Linotype"/>
        </w:rPr>
        <w:t>orce a choice that violates a value, exposes a fear, or demands self-honesty.</w:t>
      </w:r>
    </w:p>
    <w:p w14:paraId="4AD2547A" w14:textId="6497DDC4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 xml:space="preserve">External (world): </w:t>
      </w:r>
      <w:r w:rsidR="00CB6FE5">
        <w:rPr>
          <w:rFonts w:ascii="Palatino Linotype" w:hAnsi="Palatino Linotype"/>
        </w:rPr>
        <w:t>A</w:t>
      </w:r>
      <w:r w:rsidRPr="00D837BE">
        <w:rPr>
          <w:rFonts w:ascii="Palatino Linotype" w:hAnsi="Palatino Linotype"/>
        </w:rPr>
        <w:t>dd an obstacle, deadline, consequence, or loss of control/resources.</w:t>
      </w:r>
    </w:p>
    <w:p w14:paraId="01FFB958" w14:textId="3AC20BD9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 xml:space="preserve">Interpersonal (people): </w:t>
      </w:r>
      <w:r w:rsidR="00CB6FE5">
        <w:rPr>
          <w:rFonts w:ascii="Palatino Linotype" w:hAnsi="Palatino Linotype"/>
        </w:rPr>
        <w:t>G</w:t>
      </w:r>
      <w:r w:rsidRPr="00D837BE">
        <w:rPr>
          <w:rFonts w:ascii="Palatino Linotype" w:hAnsi="Palatino Linotype"/>
        </w:rPr>
        <w:t>ive the other character a valid want that collides with the POV character’s plan.</w:t>
      </w:r>
    </w:p>
    <w:p w14:paraId="4A762375" w14:textId="77777777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Write one upgrade you’ll test in your next scene:</w:t>
      </w:r>
    </w:p>
    <w:p w14:paraId="313B2C14" w14:textId="5DCC3A61" w:rsidR="003B3AA5" w:rsidRPr="00D837BE" w:rsidRDefault="00683910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______________________________________________________________</w:t>
      </w:r>
      <w:r w:rsidR="00CB6FE5">
        <w:rPr>
          <w:rFonts w:ascii="Palatino Linotype" w:hAnsi="Palatino Linotype"/>
        </w:rPr>
        <w:t>_______________________</w:t>
      </w:r>
    </w:p>
    <w:p w14:paraId="4616CD50" w14:textId="448ED11C" w:rsidR="003B3AA5" w:rsidRPr="00D837BE" w:rsidRDefault="00CB6FE5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______________________________________________________________</w:t>
      </w:r>
      <w:r>
        <w:rPr>
          <w:rFonts w:ascii="Palatino Linotype" w:hAnsi="Palatino Linotype"/>
        </w:rPr>
        <w:t>_______________________</w:t>
      </w:r>
    </w:p>
    <w:p w14:paraId="73CF4BED" w14:textId="7CB1C51E" w:rsidR="003B3AA5" w:rsidRPr="00D837BE" w:rsidRDefault="00CB6FE5">
      <w:pPr>
        <w:rPr>
          <w:rFonts w:ascii="Palatino Linotype" w:hAnsi="Palatino Linotype"/>
        </w:rPr>
      </w:pPr>
      <w:r w:rsidRPr="00D837BE">
        <w:rPr>
          <w:rFonts w:ascii="Palatino Linotype" w:hAnsi="Palatino Linotype"/>
        </w:rPr>
        <w:t>______________________________________________________________</w:t>
      </w:r>
      <w:r>
        <w:rPr>
          <w:rFonts w:ascii="Palatino Linotype" w:hAnsi="Palatino Linotype"/>
        </w:rPr>
        <w:t>_______________________</w:t>
      </w:r>
    </w:p>
    <w:sectPr w:rsidR="003B3AA5" w:rsidRPr="00D837BE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1809530">
    <w:abstractNumId w:val="8"/>
  </w:num>
  <w:num w:numId="2" w16cid:durableId="1505129614">
    <w:abstractNumId w:val="6"/>
  </w:num>
  <w:num w:numId="3" w16cid:durableId="680743425">
    <w:abstractNumId w:val="5"/>
  </w:num>
  <w:num w:numId="4" w16cid:durableId="1767841686">
    <w:abstractNumId w:val="4"/>
  </w:num>
  <w:num w:numId="5" w16cid:durableId="125899769">
    <w:abstractNumId w:val="7"/>
  </w:num>
  <w:num w:numId="6" w16cid:durableId="1038168341">
    <w:abstractNumId w:val="3"/>
  </w:num>
  <w:num w:numId="7" w16cid:durableId="1247769985">
    <w:abstractNumId w:val="2"/>
  </w:num>
  <w:num w:numId="8" w16cid:durableId="1796171306">
    <w:abstractNumId w:val="1"/>
  </w:num>
  <w:num w:numId="9" w16cid:durableId="55246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09A"/>
    <w:rsid w:val="0015074B"/>
    <w:rsid w:val="0029639D"/>
    <w:rsid w:val="00326F90"/>
    <w:rsid w:val="003B3AA5"/>
    <w:rsid w:val="00AA1D8D"/>
    <w:rsid w:val="00B47730"/>
    <w:rsid w:val="00CB0664"/>
    <w:rsid w:val="00CB6FE5"/>
    <w:rsid w:val="00D837BE"/>
    <w:rsid w:val="00F43F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36C55FA-8C01-4054-BA05-01DFB77D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8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editing.com/serv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ageedi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shboard.mailerlite.com/forms/1373600/148612333577439031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Scott</cp:lastModifiedBy>
  <cp:revision>4</cp:revision>
  <dcterms:created xsi:type="dcterms:W3CDTF">2013-12-23T23:15:00Z</dcterms:created>
  <dcterms:modified xsi:type="dcterms:W3CDTF">2026-04-02T19:13:00Z</dcterms:modified>
  <cp:category/>
</cp:coreProperties>
</file>