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-125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86"/>
        <w:gridCol w:w="1662"/>
        <w:gridCol w:w="2612"/>
        <w:gridCol w:w="2983"/>
      </w:tblGrid>
      <w:tr w:rsidR="00D738EC" w:rsidRPr="007F2640" w14:paraId="61DB6F4D" w14:textId="77777777" w:rsidTr="00603BA8">
        <w:tc>
          <w:tcPr>
            <w:tcW w:w="1686" w:type="dxa"/>
            <w:vAlign w:val="center"/>
          </w:tcPr>
          <w:p w14:paraId="501160C1" w14:textId="77777777" w:rsidR="00D738EC" w:rsidRPr="007F2640" w:rsidRDefault="00D738EC" w:rsidP="00603BA8">
            <w:pPr>
              <w:pStyle w:val="Title"/>
              <w:pBdr>
                <w:bottom w:val="none" w:sz="0" w:space="0" w:color="auto"/>
              </w:pBd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noProof/>
                <w:sz w:val="22"/>
                <w:szCs w:val="22"/>
              </w:rPr>
              <w:drawing>
                <wp:inline distT="0" distB="0" distL="0" distR="0" wp14:anchorId="3A49CA85" wp14:editId="3BEB1939">
                  <wp:extent cx="932180" cy="873760"/>
                  <wp:effectExtent l="0" t="0" r="1270" b="2540"/>
                  <wp:docPr id="83337129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3073974" name="Picture 72307397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7731" cy="9070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2" w:type="dxa"/>
            <w:vAlign w:val="center"/>
          </w:tcPr>
          <w:p w14:paraId="45B9B9E2" w14:textId="77777777" w:rsidR="00D738EC" w:rsidRPr="007F2640" w:rsidRDefault="00D738EC" w:rsidP="00603BA8">
            <w:pPr>
              <w:pStyle w:val="Title"/>
              <w:pBdr>
                <w:bottom w:val="none" w:sz="0" w:space="0" w:color="auto"/>
              </w:pBdr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7" w:history="1">
              <w:r w:rsidRPr="007718BD">
                <w:rPr>
                  <w:rStyle w:val="Hyperlink"/>
                  <w:rFonts w:ascii="Palatino Linotype" w:hAnsi="Palatino Linotype"/>
                  <w:sz w:val="22"/>
                  <w:szCs w:val="22"/>
                </w:rPr>
                <w:t>Website</w:t>
              </w:r>
            </w:hyperlink>
          </w:p>
        </w:tc>
        <w:tc>
          <w:tcPr>
            <w:tcW w:w="2612" w:type="dxa"/>
            <w:vAlign w:val="center"/>
          </w:tcPr>
          <w:p w14:paraId="011CF0EA" w14:textId="77777777" w:rsidR="00D738EC" w:rsidRPr="007F2640" w:rsidRDefault="00D738EC" w:rsidP="00603BA8">
            <w:pPr>
              <w:pStyle w:val="Title"/>
              <w:pBdr>
                <w:bottom w:val="none" w:sz="0" w:space="0" w:color="auto"/>
              </w:pBdr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8" w:history="1">
              <w:r>
                <w:rPr>
                  <w:rStyle w:val="Hyperlink"/>
                  <w:rFonts w:ascii="Palatino Linotype" w:hAnsi="Palatino Linotype"/>
                  <w:sz w:val="22"/>
                  <w:szCs w:val="22"/>
                </w:rPr>
                <w:t>Services</w:t>
              </w:r>
            </w:hyperlink>
          </w:p>
        </w:tc>
        <w:tc>
          <w:tcPr>
            <w:tcW w:w="2983" w:type="dxa"/>
            <w:vAlign w:val="center"/>
          </w:tcPr>
          <w:p w14:paraId="4E53045E" w14:textId="77777777" w:rsidR="00D738EC" w:rsidRPr="007F2640" w:rsidRDefault="00D738EC" w:rsidP="00603BA8">
            <w:pPr>
              <w:pStyle w:val="Title"/>
              <w:pBdr>
                <w:bottom w:val="none" w:sz="0" w:space="0" w:color="auto"/>
              </w:pBdr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9" w:history="1">
              <w:r w:rsidRPr="007F2640">
                <w:rPr>
                  <w:rStyle w:val="Hyperlink"/>
                  <w:rFonts w:ascii="Palatino Linotype" w:hAnsi="Palatino Linotype"/>
                  <w:i/>
                  <w:iCs/>
                  <w:sz w:val="22"/>
                  <w:szCs w:val="22"/>
                </w:rPr>
                <w:t>The Editor–Author Perspective Newsletter</w:t>
              </w:r>
            </w:hyperlink>
          </w:p>
        </w:tc>
      </w:tr>
    </w:tbl>
    <w:p w14:paraId="312B81E6" w14:textId="2142A25D" w:rsidR="005B444F" w:rsidRPr="00D738EC" w:rsidRDefault="00BA5B3C">
      <w:pPr>
        <w:pStyle w:val="Title"/>
        <w:jc w:val="center"/>
        <w:rPr>
          <w:rFonts w:ascii="Palatino Linotype" w:hAnsi="Palatino Linotype"/>
        </w:rPr>
      </w:pPr>
      <w:r w:rsidRPr="00D738EC">
        <w:rPr>
          <w:rFonts w:ascii="Palatino Linotype" w:hAnsi="Palatino Linotype"/>
        </w:rPr>
        <w:t xml:space="preserve">Resistance Moves </w:t>
      </w:r>
      <w:r w:rsidRPr="00D738EC">
        <w:rPr>
          <w:rFonts w:ascii="Palatino Linotype" w:hAnsi="Palatino Linotype"/>
        </w:rPr>
        <w:t>+ Backfire Builder</w:t>
      </w:r>
      <w:r w:rsidR="00E10FFC" w:rsidRPr="00D738EC">
        <w:rPr>
          <w:rFonts w:ascii="Palatino Linotype" w:hAnsi="Palatino Linotype"/>
        </w:rPr>
        <w:br/>
        <w:t>M</w:t>
      </w:r>
      <w:r w:rsidR="00E10FFC" w:rsidRPr="00D738EC">
        <w:rPr>
          <w:rFonts w:ascii="Palatino Linotype" w:hAnsi="Palatino Linotype"/>
        </w:rPr>
        <w:t>ini-Pack</w:t>
      </w:r>
    </w:p>
    <w:p w14:paraId="7841FB2C" w14:textId="763DD6B8" w:rsidR="005B444F" w:rsidRPr="00D738EC" w:rsidRDefault="00754854">
      <w:pPr>
        <w:jc w:val="center"/>
        <w:rPr>
          <w:rFonts w:ascii="Palatino Linotype" w:hAnsi="Palatino Linotype"/>
        </w:rPr>
      </w:pPr>
      <w:r w:rsidRPr="00D738EC">
        <w:rPr>
          <w:rFonts w:ascii="Palatino Linotype" w:hAnsi="Palatino Linotype"/>
          <w:i/>
          <w:sz w:val="20"/>
        </w:rPr>
        <w:t xml:space="preserve">Estimated </w:t>
      </w:r>
      <w:r w:rsidR="00BA5B3C" w:rsidRPr="00D738EC">
        <w:rPr>
          <w:rFonts w:ascii="Palatino Linotype" w:hAnsi="Palatino Linotype"/>
          <w:i/>
          <w:sz w:val="20"/>
        </w:rPr>
        <w:t>Time: 10 minutes</w:t>
      </w:r>
    </w:p>
    <w:p w14:paraId="164DC564" w14:textId="77777777" w:rsidR="005B444F" w:rsidRPr="00D738EC" w:rsidRDefault="005B444F">
      <w:pPr>
        <w:rPr>
          <w:rFonts w:ascii="Palatino Linotype" w:hAnsi="Palatino Linotype"/>
        </w:rPr>
      </w:pPr>
    </w:p>
    <w:p w14:paraId="409A514A" w14:textId="77777777" w:rsidR="005B444F" w:rsidRPr="00D738EC" w:rsidRDefault="00BA5B3C">
      <w:pPr>
        <w:rPr>
          <w:rFonts w:ascii="Palatino Linotype" w:hAnsi="Palatino Linotype"/>
        </w:rPr>
      </w:pPr>
      <w:r w:rsidRPr="00D738EC">
        <w:rPr>
          <w:rFonts w:ascii="Palatino Linotype" w:hAnsi="Palatino Linotype"/>
        </w:rPr>
        <w:t xml:space="preserve">Purpose: </w:t>
      </w:r>
      <w:r w:rsidRPr="00D738EC">
        <w:rPr>
          <w:rFonts w:ascii="Palatino Linotype" w:hAnsi="Palatino Linotype"/>
          <w:i/>
        </w:rPr>
        <w:t>Show internal conflict on the page instead of summarizing it.</w:t>
      </w:r>
    </w:p>
    <w:p w14:paraId="7B2D540E" w14:textId="77777777" w:rsidR="005B444F" w:rsidRPr="00D738EC" w:rsidRDefault="00BA5B3C">
      <w:pPr>
        <w:rPr>
          <w:rFonts w:ascii="Palatino Linotype" w:hAnsi="Palatino Linotype"/>
        </w:rPr>
      </w:pPr>
      <w:r w:rsidRPr="00D738EC">
        <w:rPr>
          <w:rFonts w:ascii="Palatino Linotype" w:hAnsi="Palatino Linotype"/>
        </w:rPr>
        <w:t>Quick use: Write the first true thing. Keep it specific. If you get stuck, answer it like you’re explaining it to a friend.</w:t>
      </w:r>
    </w:p>
    <w:p w14:paraId="03305C50" w14:textId="77777777" w:rsidR="005B444F" w:rsidRPr="00D738EC" w:rsidRDefault="00BA5B3C">
      <w:pPr>
        <w:pStyle w:val="Heading1"/>
        <w:rPr>
          <w:rFonts w:ascii="Palatino Linotype" w:hAnsi="Palatino Linotype"/>
        </w:rPr>
      </w:pPr>
      <w:r w:rsidRPr="00D738EC">
        <w:rPr>
          <w:rFonts w:ascii="Palatino Linotype" w:hAnsi="Palatino Linotype"/>
        </w:rPr>
        <w:t>Pick the resistance move that fits your character</w:t>
      </w:r>
    </w:p>
    <w:p w14:paraId="71520DED" w14:textId="77777777" w:rsidR="005B444F" w:rsidRPr="00D738EC" w:rsidRDefault="00BA5B3C">
      <w:pPr>
        <w:rPr>
          <w:rFonts w:ascii="Palatino Linotype" w:hAnsi="Palatino Linotype"/>
        </w:rPr>
      </w:pPr>
      <w:r w:rsidRPr="00D738EC">
        <w:rPr>
          <w:rFonts w:ascii="Palatino Linotype" w:hAnsi="Palatino Linotype"/>
          <w:b/>
          <w:bCs/>
        </w:rPr>
        <w:t>Avoid</w:t>
      </w:r>
      <w:r w:rsidRPr="00D738EC">
        <w:rPr>
          <w:rFonts w:ascii="Palatino Linotype" w:hAnsi="Palatino Linotype"/>
        </w:rPr>
        <w:t>: they dodge the truth, the person, the choice, or the feeling.</w:t>
      </w:r>
    </w:p>
    <w:p w14:paraId="73ED2506" w14:textId="77777777" w:rsidR="005B444F" w:rsidRPr="00D738EC" w:rsidRDefault="00BA5B3C">
      <w:pPr>
        <w:rPr>
          <w:rFonts w:ascii="Palatino Linotype" w:hAnsi="Palatino Linotype"/>
        </w:rPr>
      </w:pPr>
      <w:r w:rsidRPr="00D738EC">
        <w:rPr>
          <w:rFonts w:ascii="Palatino Linotype" w:hAnsi="Palatino Linotype"/>
          <w:b/>
          <w:bCs/>
        </w:rPr>
        <w:t>Justify</w:t>
      </w:r>
      <w:r w:rsidRPr="00D738EC">
        <w:rPr>
          <w:rFonts w:ascii="Palatino Linotype" w:hAnsi="Palatino Linotype"/>
        </w:rPr>
        <w:t>: they explain it away, moralize, rationalize, “it’s fine.”</w:t>
      </w:r>
    </w:p>
    <w:p w14:paraId="6BB2458C" w14:textId="77777777" w:rsidR="005B444F" w:rsidRPr="00D738EC" w:rsidRDefault="00BA5B3C">
      <w:pPr>
        <w:rPr>
          <w:rFonts w:ascii="Palatino Linotype" w:hAnsi="Palatino Linotype"/>
        </w:rPr>
      </w:pPr>
      <w:r w:rsidRPr="00D738EC">
        <w:rPr>
          <w:rFonts w:ascii="Palatino Linotype" w:hAnsi="Palatino Linotype"/>
          <w:b/>
          <w:bCs/>
        </w:rPr>
        <w:t>Lash</w:t>
      </w:r>
      <w:r w:rsidRPr="00D738EC">
        <w:rPr>
          <w:rFonts w:ascii="Palatino Linotype" w:hAnsi="Palatino Linotype"/>
        </w:rPr>
        <w:t xml:space="preserve"> out: they attack, blame, accuse, sabotage, or escalate emotionally.</w:t>
      </w:r>
    </w:p>
    <w:p w14:paraId="3122FB21" w14:textId="77777777" w:rsidR="005B444F" w:rsidRPr="00D738EC" w:rsidRDefault="00BA5B3C">
      <w:pPr>
        <w:rPr>
          <w:rFonts w:ascii="Palatino Linotype" w:hAnsi="Palatino Linotype"/>
        </w:rPr>
      </w:pPr>
      <w:r w:rsidRPr="0022471F">
        <w:rPr>
          <w:rFonts w:ascii="Palatino Linotype" w:hAnsi="Palatino Linotype"/>
          <w:b/>
          <w:bCs/>
        </w:rPr>
        <w:t>Default move (circle)</w:t>
      </w:r>
      <w:r w:rsidRPr="00D738EC">
        <w:rPr>
          <w:rFonts w:ascii="Palatino Linotype" w:hAnsi="Palatino Linotype"/>
        </w:rPr>
        <w:t>:  avoid  /  justify  /  lash out</w:t>
      </w:r>
    </w:p>
    <w:p w14:paraId="2608F0CA" w14:textId="77777777" w:rsidR="005B444F" w:rsidRPr="00D738EC" w:rsidRDefault="00BA5B3C">
      <w:pPr>
        <w:pStyle w:val="Heading1"/>
        <w:rPr>
          <w:rFonts w:ascii="Palatino Linotype" w:hAnsi="Palatino Linotype"/>
        </w:rPr>
      </w:pPr>
      <w:r w:rsidRPr="00D738EC">
        <w:rPr>
          <w:rFonts w:ascii="Palatino Linotype" w:hAnsi="Palatino Linotype"/>
        </w:rPr>
        <w:t>What it looks like on-page (quick cues)</w:t>
      </w:r>
    </w:p>
    <w:p w14:paraId="400A3A04" w14:textId="77777777" w:rsidR="005B444F" w:rsidRPr="00D738EC" w:rsidRDefault="00BA5B3C">
      <w:pPr>
        <w:rPr>
          <w:rFonts w:ascii="Palatino Linotype" w:hAnsi="Palatino Linotype"/>
        </w:rPr>
      </w:pPr>
      <w:r w:rsidRPr="00D738EC">
        <w:rPr>
          <w:rFonts w:ascii="Palatino Linotype" w:hAnsi="Palatino Linotype"/>
        </w:rPr>
        <w:t>Avoid: changes subject • leaves the room • delays • numbness • “later” • distraction.</w:t>
      </w:r>
    </w:p>
    <w:p w14:paraId="636093FA" w14:textId="77777777" w:rsidR="005B444F" w:rsidRPr="00D738EC" w:rsidRDefault="00BA5B3C">
      <w:pPr>
        <w:rPr>
          <w:rFonts w:ascii="Palatino Linotype" w:hAnsi="Palatino Linotype"/>
        </w:rPr>
      </w:pPr>
      <w:r w:rsidRPr="00D738EC">
        <w:rPr>
          <w:rFonts w:ascii="Palatino Linotype" w:hAnsi="Palatino Linotype"/>
        </w:rPr>
        <w:t>Justify: speeches • rules • logic shields • “I had to” • self-righteousness • minimization.</w:t>
      </w:r>
    </w:p>
    <w:p w14:paraId="0B19C693" w14:textId="77777777" w:rsidR="005B444F" w:rsidRPr="00D738EC" w:rsidRDefault="00BA5B3C">
      <w:pPr>
        <w:rPr>
          <w:rFonts w:ascii="Palatino Linotype" w:hAnsi="Palatino Linotype"/>
        </w:rPr>
      </w:pPr>
      <w:r w:rsidRPr="00D738EC">
        <w:rPr>
          <w:rFonts w:ascii="Palatino Linotype" w:hAnsi="Palatino Linotype"/>
        </w:rPr>
        <w:t>Lash out: sharp dialogue • accusations • threats • impulsive choices • scorched-earth actions.</w:t>
      </w:r>
    </w:p>
    <w:p w14:paraId="76E3A654" w14:textId="77777777" w:rsidR="005B444F" w:rsidRPr="00D738EC" w:rsidRDefault="00BA5B3C">
      <w:pPr>
        <w:pStyle w:val="Heading1"/>
        <w:rPr>
          <w:rFonts w:ascii="Palatino Linotype" w:hAnsi="Palatino Linotype"/>
        </w:rPr>
      </w:pPr>
      <w:r w:rsidRPr="00D738EC">
        <w:rPr>
          <w:rFonts w:ascii="Palatino Linotype" w:hAnsi="Palatino Linotype"/>
        </w:rPr>
        <w:t>Backfire Builder</w:t>
      </w:r>
    </w:p>
    <w:p w14:paraId="1670D5CF" w14:textId="77777777" w:rsidR="005B444F" w:rsidRPr="00D738EC" w:rsidRDefault="00BA5B3C">
      <w:pPr>
        <w:rPr>
          <w:rFonts w:ascii="Palatino Linotype" w:hAnsi="Palatino Linotype"/>
        </w:rPr>
      </w:pPr>
      <w:r w:rsidRPr="00D738EC">
        <w:rPr>
          <w:rFonts w:ascii="Palatino Linotype" w:hAnsi="Palatino Linotype"/>
        </w:rPr>
        <w:t>What does the resistance ruin?</w:t>
      </w:r>
    </w:p>
    <w:p w14:paraId="01C73241" w14:textId="77777777" w:rsidR="005B444F" w:rsidRPr="00D738EC" w:rsidRDefault="00BA5B3C">
      <w:pPr>
        <w:rPr>
          <w:rFonts w:ascii="Palatino Linotype" w:hAnsi="Palatino Linotype"/>
        </w:rPr>
      </w:pPr>
      <w:r w:rsidRPr="00D738EC">
        <w:rPr>
          <w:rFonts w:ascii="Palatino Linotype" w:hAnsi="Palatino Linotype"/>
        </w:rPr>
        <w:t>______________________________________________________________</w:t>
      </w:r>
    </w:p>
    <w:p w14:paraId="51DFA91A" w14:textId="77777777" w:rsidR="005B444F" w:rsidRPr="00D738EC" w:rsidRDefault="00BA5B3C">
      <w:pPr>
        <w:rPr>
          <w:rFonts w:ascii="Palatino Linotype" w:hAnsi="Palatino Linotype"/>
        </w:rPr>
      </w:pPr>
      <w:r w:rsidRPr="00D738EC">
        <w:rPr>
          <w:rFonts w:ascii="Palatino Linotype" w:hAnsi="Palatino Linotype"/>
        </w:rPr>
        <w:t>Who does it hurt (including themself)?</w:t>
      </w:r>
    </w:p>
    <w:p w14:paraId="0C671AD9" w14:textId="77777777" w:rsidR="005B444F" w:rsidRPr="00D738EC" w:rsidRDefault="00BA5B3C">
      <w:pPr>
        <w:rPr>
          <w:rFonts w:ascii="Palatino Linotype" w:hAnsi="Palatino Linotype"/>
        </w:rPr>
      </w:pPr>
      <w:r w:rsidRPr="00D738EC">
        <w:rPr>
          <w:rFonts w:ascii="Palatino Linotype" w:hAnsi="Palatino Linotype"/>
        </w:rPr>
        <w:t>______________________________________________________________</w:t>
      </w:r>
    </w:p>
    <w:p w14:paraId="6A7DBD7D" w14:textId="77777777" w:rsidR="005B444F" w:rsidRPr="00D738EC" w:rsidRDefault="00BA5B3C">
      <w:pPr>
        <w:rPr>
          <w:rFonts w:ascii="Palatino Linotype" w:hAnsi="Palatino Linotype"/>
        </w:rPr>
      </w:pPr>
      <w:r w:rsidRPr="00D738EC">
        <w:rPr>
          <w:rFonts w:ascii="Palatino Linotype" w:hAnsi="Palatino Linotype"/>
        </w:rPr>
        <w:lastRenderedPageBreak/>
        <w:t>What opportunity does it destroy?</w:t>
      </w:r>
    </w:p>
    <w:p w14:paraId="74DB4943" w14:textId="77777777" w:rsidR="005B444F" w:rsidRPr="00D738EC" w:rsidRDefault="00BA5B3C">
      <w:pPr>
        <w:rPr>
          <w:rFonts w:ascii="Palatino Linotype" w:hAnsi="Palatino Linotype"/>
        </w:rPr>
      </w:pPr>
      <w:r w:rsidRPr="00D738EC">
        <w:rPr>
          <w:rFonts w:ascii="Palatino Linotype" w:hAnsi="Palatino Linotype"/>
        </w:rPr>
        <w:t>______________________________________________________________</w:t>
      </w:r>
    </w:p>
    <w:p w14:paraId="1B967BEA" w14:textId="77777777" w:rsidR="005B444F" w:rsidRPr="00D738EC" w:rsidRDefault="00BA5B3C">
      <w:pPr>
        <w:pStyle w:val="Heading1"/>
        <w:rPr>
          <w:rFonts w:ascii="Palatino Linotype" w:hAnsi="Palatino Linotype"/>
        </w:rPr>
      </w:pPr>
      <w:r w:rsidRPr="00D738EC">
        <w:rPr>
          <w:rFonts w:ascii="Palatino Linotype" w:hAnsi="Palatino Linotype"/>
        </w:rPr>
        <w:t xml:space="preserve">Escalate resistance (small </w:t>
      </w:r>
      <w:r w:rsidRPr="00D738EC">
        <w:rPr>
          <w:rFonts w:ascii="Times New Roman" w:hAnsi="Times New Roman" w:cs="Times New Roman"/>
        </w:rPr>
        <w:t>→</w:t>
      </w:r>
      <w:r w:rsidRPr="00D738EC">
        <w:rPr>
          <w:rFonts w:ascii="Palatino Linotype" w:hAnsi="Palatino Linotype"/>
        </w:rPr>
        <w:t xml:space="preserve"> medium </w:t>
      </w:r>
      <w:r w:rsidRPr="00D738EC">
        <w:rPr>
          <w:rFonts w:ascii="Times New Roman" w:hAnsi="Times New Roman" w:cs="Times New Roman"/>
        </w:rPr>
        <w:t>→</w:t>
      </w:r>
      <w:r w:rsidRPr="00D738EC">
        <w:rPr>
          <w:rFonts w:ascii="Palatino Linotype" w:hAnsi="Palatino Linotype"/>
        </w:rPr>
        <w:t xml:space="preserve"> disastrous)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9"/>
        <w:gridCol w:w="6627"/>
      </w:tblGrid>
      <w:tr w:rsidR="005B444F" w:rsidRPr="00D738EC" w14:paraId="61FFF614" w14:textId="77777777">
        <w:tc>
          <w:tcPr>
            <w:tcW w:w="3024" w:type="dxa"/>
          </w:tcPr>
          <w:p w14:paraId="771C7B20" w14:textId="77777777" w:rsidR="005B444F" w:rsidRPr="00D738EC" w:rsidRDefault="00BA5B3C">
            <w:pPr>
              <w:rPr>
                <w:rFonts w:ascii="Palatino Linotype" w:hAnsi="Palatino Linotype"/>
              </w:rPr>
            </w:pPr>
            <w:r w:rsidRPr="00D738EC">
              <w:rPr>
                <w:rFonts w:ascii="Palatino Linotype" w:hAnsi="Palatino Linotype"/>
              </w:rPr>
              <w:t>Small (early story)</w:t>
            </w:r>
          </w:p>
        </w:tc>
        <w:tc>
          <w:tcPr>
            <w:tcW w:w="6912" w:type="dxa"/>
          </w:tcPr>
          <w:p w14:paraId="1AAC6088" w14:textId="77777777" w:rsidR="005B444F" w:rsidRPr="00D738EC" w:rsidRDefault="005B444F">
            <w:pPr>
              <w:rPr>
                <w:rFonts w:ascii="Palatino Linotype" w:hAnsi="Palatino Linotype"/>
              </w:rPr>
            </w:pPr>
          </w:p>
        </w:tc>
      </w:tr>
      <w:tr w:rsidR="005B444F" w:rsidRPr="00D738EC" w14:paraId="5A889742" w14:textId="77777777">
        <w:tc>
          <w:tcPr>
            <w:tcW w:w="3024" w:type="dxa"/>
          </w:tcPr>
          <w:p w14:paraId="339051B5" w14:textId="77777777" w:rsidR="005B444F" w:rsidRPr="00D738EC" w:rsidRDefault="00BA5B3C">
            <w:pPr>
              <w:rPr>
                <w:rFonts w:ascii="Palatino Linotype" w:hAnsi="Palatino Linotype"/>
              </w:rPr>
            </w:pPr>
            <w:r w:rsidRPr="00D738EC">
              <w:rPr>
                <w:rFonts w:ascii="Palatino Linotype" w:hAnsi="Palatino Linotype"/>
              </w:rPr>
              <w:t>Medium (midpoint pressure)</w:t>
            </w:r>
          </w:p>
        </w:tc>
        <w:tc>
          <w:tcPr>
            <w:tcW w:w="6912" w:type="dxa"/>
          </w:tcPr>
          <w:p w14:paraId="429B4A92" w14:textId="77777777" w:rsidR="005B444F" w:rsidRPr="00D738EC" w:rsidRDefault="005B444F">
            <w:pPr>
              <w:rPr>
                <w:rFonts w:ascii="Palatino Linotype" w:hAnsi="Palatino Linotype"/>
              </w:rPr>
            </w:pPr>
          </w:p>
        </w:tc>
      </w:tr>
      <w:tr w:rsidR="005B444F" w:rsidRPr="00D738EC" w14:paraId="377F94CA" w14:textId="77777777">
        <w:tc>
          <w:tcPr>
            <w:tcW w:w="3024" w:type="dxa"/>
          </w:tcPr>
          <w:p w14:paraId="451F9F1C" w14:textId="77777777" w:rsidR="005B444F" w:rsidRPr="00D738EC" w:rsidRDefault="00BA5B3C">
            <w:pPr>
              <w:rPr>
                <w:rFonts w:ascii="Palatino Linotype" w:hAnsi="Palatino Linotype"/>
              </w:rPr>
            </w:pPr>
            <w:r w:rsidRPr="00D738EC">
              <w:rPr>
                <w:rFonts w:ascii="Palatino Linotype" w:hAnsi="Palatino Linotype"/>
              </w:rPr>
              <w:t>Disastrous (late story / dark moment)</w:t>
            </w:r>
          </w:p>
        </w:tc>
        <w:tc>
          <w:tcPr>
            <w:tcW w:w="6912" w:type="dxa"/>
          </w:tcPr>
          <w:p w14:paraId="6927D0BB" w14:textId="77777777" w:rsidR="005B444F" w:rsidRPr="00D738EC" w:rsidRDefault="005B444F">
            <w:pPr>
              <w:rPr>
                <w:rFonts w:ascii="Palatino Linotype" w:hAnsi="Palatino Linotype"/>
              </w:rPr>
            </w:pPr>
          </w:p>
        </w:tc>
      </w:tr>
    </w:tbl>
    <w:p w14:paraId="347BD0B7" w14:textId="77777777" w:rsidR="005B444F" w:rsidRPr="00D738EC" w:rsidRDefault="005B444F">
      <w:pPr>
        <w:rPr>
          <w:rFonts w:ascii="Palatino Linotype" w:hAnsi="Palatino Linotype"/>
        </w:rPr>
      </w:pPr>
    </w:p>
    <w:p w14:paraId="0D02D353" w14:textId="77777777" w:rsidR="005B444F" w:rsidRPr="00D738EC" w:rsidRDefault="00BA5B3C">
      <w:pPr>
        <w:rPr>
          <w:rFonts w:ascii="Palatino Linotype" w:hAnsi="Palatino Linotype"/>
        </w:rPr>
      </w:pPr>
      <w:r w:rsidRPr="00D738EC">
        <w:rPr>
          <w:rFonts w:ascii="Palatino Linotype" w:hAnsi="Palatino Linotype"/>
        </w:rPr>
        <w:t>Switch point: What finally makes this move stop working? ____________________________</w:t>
      </w:r>
    </w:p>
    <w:sectPr w:rsidR="005B444F" w:rsidRPr="00D738E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444346">
    <w:abstractNumId w:val="8"/>
  </w:num>
  <w:num w:numId="2" w16cid:durableId="694425730">
    <w:abstractNumId w:val="6"/>
  </w:num>
  <w:num w:numId="3" w16cid:durableId="2017031569">
    <w:abstractNumId w:val="5"/>
  </w:num>
  <w:num w:numId="4" w16cid:durableId="932475822">
    <w:abstractNumId w:val="4"/>
  </w:num>
  <w:num w:numId="5" w16cid:durableId="1265963542">
    <w:abstractNumId w:val="7"/>
  </w:num>
  <w:num w:numId="6" w16cid:durableId="1950776937">
    <w:abstractNumId w:val="3"/>
  </w:num>
  <w:num w:numId="7" w16cid:durableId="1453792554">
    <w:abstractNumId w:val="2"/>
  </w:num>
  <w:num w:numId="8" w16cid:durableId="1005791557">
    <w:abstractNumId w:val="1"/>
  </w:num>
  <w:num w:numId="9" w16cid:durableId="17131932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7409A"/>
    <w:rsid w:val="0015074B"/>
    <w:rsid w:val="0022471F"/>
    <w:rsid w:val="0029639D"/>
    <w:rsid w:val="00326F90"/>
    <w:rsid w:val="005B444F"/>
    <w:rsid w:val="00754854"/>
    <w:rsid w:val="00AA1D8D"/>
    <w:rsid w:val="00B47730"/>
    <w:rsid w:val="00CB0664"/>
    <w:rsid w:val="00D738EC"/>
    <w:rsid w:val="00E10FF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136C55FA-8C01-4054-BA05-01DFB77D1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eastAsia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D738E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geediting.com/services" TargetMode="External"/><Relationship Id="rId3" Type="http://schemas.openxmlformats.org/officeDocument/2006/relationships/styles" Target="styles.xml"/><Relationship Id="rId7" Type="http://schemas.openxmlformats.org/officeDocument/2006/relationships/hyperlink" Target="https://sageediting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ashboard.mailerlite.com/forms/1373600/148612333577439031/sha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Shannon Scott</cp:lastModifiedBy>
  <cp:revision>5</cp:revision>
  <dcterms:created xsi:type="dcterms:W3CDTF">2013-12-23T23:15:00Z</dcterms:created>
  <dcterms:modified xsi:type="dcterms:W3CDTF">2026-04-02T20:16:00Z</dcterms:modified>
  <cp:category/>
</cp:coreProperties>
</file>