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2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662"/>
        <w:gridCol w:w="2612"/>
        <w:gridCol w:w="2983"/>
      </w:tblGrid>
      <w:tr w:rsidR="00DC113D" w:rsidRPr="007F2640" w14:paraId="275D458A" w14:textId="77777777" w:rsidTr="00014ABD">
        <w:tc>
          <w:tcPr>
            <w:tcW w:w="1686" w:type="dxa"/>
            <w:vAlign w:val="center"/>
          </w:tcPr>
          <w:p w14:paraId="1326AA40" w14:textId="77777777" w:rsidR="00DC113D" w:rsidRPr="007F2640" w:rsidRDefault="00DC113D" w:rsidP="000D0820">
            <w:pPr>
              <w:pStyle w:val="Title"/>
              <w:pBdr>
                <w:bottom w:val="none" w:sz="0" w:space="0" w:color="auto"/>
              </w:pBdr>
              <w:spacing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0418411" wp14:editId="2C745E36">
                  <wp:extent cx="932180" cy="873760"/>
                  <wp:effectExtent l="0" t="0" r="1270" b="2540"/>
                  <wp:docPr id="8333712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073974" name="Picture 7230739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31" cy="907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vAlign w:val="center"/>
          </w:tcPr>
          <w:p w14:paraId="4D5E04B5" w14:textId="77777777" w:rsidR="00DC113D" w:rsidRPr="007F2640" w:rsidRDefault="00DC113D" w:rsidP="000D0820">
            <w:pPr>
              <w:pStyle w:val="Title"/>
              <w:pBdr>
                <w:bottom w:val="none" w:sz="0" w:space="0" w:color="auto"/>
              </w:pBdr>
              <w:spacing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7" w:history="1">
              <w:r w:rsidRPr="007718BD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Website</w:t>
              </w:r>
            </w:hyperlink>
          </w:p>
        </w:tc>
        <w:tc>
          <w:tcPr>
            <w:tcW w:w="2612" w:type="dxa"/>
            <w:vAlign w:val="center"/>
          </w:tcPr>
          <w:p w14:paraId="2AE77B15" w14:textId="77777777" w:rsidR="00DC113D" w:rsidRPr="007F2640" w:rsidRDefault="00DC113D" w:rsidP="000D0820">
            <w:pPr>
              <w:pStyle w:val="Title"/>
              <w:pBdr>
                <w:bottom w:val="none" w:sz="0" w:space="0" w:color="auto"/>
              </w:pBdr>
              <w:spacing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Services</w:t>
              </w:r>
            </w:hyperlink>
          </w:p>
        </w:tc>
        <w:tc>
          <w:tcPr>
            <w:tcW w:w="2983" w:type="dxa"/>
            <w:vAlign w:val="center"/>
          </w:tcPr>
          <w:p w14:paraId="0D699A9E" w14:textId="77777777" w:rsidR="00DC113D" w:rsidRPr="007F2640" w:rsidRDefault="00DC113D" w:rsidP="000D0820">
            <w:pPr>
              <w:pStyle w:val="Title"/>
              <w:pBdr>
                <w:bottom w:val="none" w:sz="0" w:space="0" w:color="auto"/>
              </w:pBdr>
              <w:spacing w:after="100" w:afterAutospacing="1"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Pr="007F2640">
                <w:rPr>
                  <w:rStyle w:val="Hyperlink"/>
                  <w:rFonts w:ascii="Palatino Linotype" w:hAnsi="Palatino Linotype"/>
                  <w:i/>
                  <w:iCs/>
                  <w:sz w:val="22"/>
                  <w:szCs w:val="22"/>
                </w:rPr>
                <w:t>The Editor–Author Perspective Newsletter</w:t>
              </w:r>
            </w:hyperlink>
          </w:p>
        </w:tc>
      </w:tr>
    </w:tbl>
    <w:p w14:paraId="792A25A8" w14:textId="77777777" w:rsidR="000D0820" w:rsidRDefault="000D0820" w:rsidP="000D0820">
      <w:pPr>
        <w:pStyle w:val="NoSpacing"/>
      </w:pPr>
    </w:p>
    <w:p w14:paraId="7143E57F" w14:textId="77777777" w:rsidR="00FD3EBE" w:rsidRDefault="00000000" w:rsidP="00FD3EBE">
      <w:pPr>
        <w:pStyle w:val="Title"/>
        <w:spacing w:after="0"/>
        <w:jc w:val="center"/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>Cross-Purpose Scene</w:t>
      </w:r>
    </w:p>
    <w:p w14:paraId="759E5646" w14:textId="77777777" w:rsidR="00FD3EBE" w:rsidRDefault="00000000" w:rsidP="00FD3EBE">
      <w:pPr>
        <w:pStyle w:val="Title"/>
        <w:spacing w:after="0"/>
        <w:jc w:val="center"/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>Prompt Pack</w:t>
      </w:r>
    </w:p>
    <w:p w14:paraId="42E57D9A" w14:textId="1E4FC752" w:rsidR="00AE1B6D" w:rsidRPr="000D0820" w:rsidRDefault="000D0820" w:rsidP="00FD3EBE">
      <w:pPr>
        <w:pStyle w:val="Title"/>
        <w:spacing w:after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for </w:t>
      </w:r>
      <w:r w:rsidR="00000000" w:rsidRPr="000D0820">
        <w:rPr>
          <w:rFonts w:ascii="Palatino Linotype" w:hAnsi="Palatino Linotype"/>
        </w:rPr>
        <w:t>Interpersonal Conflict</w:t>
      </w:r>
    </w:p>
    <w:p w14:paraId="011DC2DF" w14:textId="266CC3E8" w:rsidR="00AE1B6D" w:rsidRPr="000D0820" w:rsidRDefault="000D0820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i/>
          <w:sz w:val="20"/>
        </w:rPr>
        <w:t xml:space="preserve">Estimated </w:t>
      </w:r>
      <w:r w:rsidR="00000000" w:rsidRPr="000D0820">
        <w:rPr>
          <w:rFonts w:ascii="Palatino Linotype" w:hAnsi="Palatino Linotype"/>
          <w:i/>
          <w:sz w:val="20"/>
        </w:rPr>
        <w:t>Time: 10–15 minutes</w:t>
      </w:r>
    </w:p>
    <w:p w14:paraId="6DC98EE5" w14:textId="77777777" w:rsidR="00AE1B6D" w:rsidRPr="000D0820" w:rsidRDefault="00AE1B6D">
      <w:pPr>
        <w:rPr>
          <w:rFonts w:ascii="Palatino Linotype" w:hAnsi="Palatino Linotype"/>
        </w:rPr>
      </w:pPr>
    </w:p>
    <w:p w14:paraId="687BD5A2" w14:textId="77777777" w:rsidR="00AE1B6D" w:rsidRPr="000D0820" w:rsidRDefault="00000000">
      <w:pPr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 xml:space="preserve">Purpose: </w:t>
      </w:r>
      <w:r w:rsidRPr="000D0820">
        <w:rPr>
          <w:rFonts w:ascii="Palatino Linotype" w:hAnsi="Palatino Linotype"/>
          <w:i/>
        </w:rPr>
        <w:t>Create interpersonal tension without turning everyone into a villain.</w:t>
      </w:r>
    </w:p>
    <w:p w14:paraId="71BFA98D" w14:textId="77777777" w:rsidR="00AE1B6D" w:rsidRPr="000D0820" w:rsidRDefault="00000000">
      <w:pPr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>Quick use: Write the first true thing. Keep it specific. If you get stuck, answer it like you’re explaining it to a friend.</w:t>
      </w:r>
    </w:p>
    <w:p w14:paraId="6A541BD4" w14:textId="77777777" w:rsidR="00AE1B6D" w:rsidRPr="000D0820" w:rsidRDefault="00000000">
      <w:pPr>
        <w:pStyle w:val="Heading1"/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>Wants Collision (template)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6"/>
        <w:gridCol w:w="6590"/>
      </w:tblGrid>
      <w:tr w:rsidR="00A008FB" w:rsidRPr="000D0820" w14:paraId="614EAC80" w14:textId="77777777" w:rsidTr="00A3749A">
        <w:trPr>
          <w:trHeight w:val="604"/>
        </w:trPr>
        <w:tc>
          <w:tcPr>
            <w:tcW w:w="2986" w:type="dxa"/>
          </w:tcPr>
          <w:p w14:paraId="37BC77AC" w14:textId="77777777" w:rsidR="00A008FB" w:rsidRPr="000D0820" w:rsidRDefault="00A008FB">
            <w:pPr>
              <w:rPr>
                <w:rFonts w:ascii="Palatino Linotype" w:hAnsi="Palatino Linotype"/>
              </w:rPr>
            </w:pPr>
            <w:r w:rsidRPr="000D0820">
              <w:rPr>
                <w:rFonts w:ascii="Palatino Linotype" w:hAnsi="Palatino Linotype"/>
              </w:rPr>
              <w:t>Character A wants…</w:t>
            </w:r>
          </w:p>
        </w:tc>
        <w:tc>
          <w:tcPr>
            <w:tcW w:w="6590" w:type="dxa"/>
          </w:tcPr>
          <w:p w14:paraId="5447CB4A" w14:textId="77777777" w:rsidR="00A008FB" w:rsidRPr="000D0820" w:rsidRDefault="00A008FB">
            <w:pPr>
              <w:rPr>
                <w:rFonts w:ascii="Palatino Linotype" w:hAnsi="Palatino Linotype"/>
              </w:rPr>
            </w:pPr>
          </w:p>
        </w:tc>
      </w:tr>
      <w:tr w:rsidR="00A008FB" w:rsidRPr="000D0820" w14:paraId="29A8B97F" w14:textId="77777777" w:rsidTr="00C10C58">
        <w:trPr>
          <w:trHeight w:val="604"/>
        </w:trPr>
        <w:tc>
          <w:tcPr>
            <w:tcW w:w="2986" w:type="dxa"/>
          </w:tcPr>
          <w:p w14:paraId="223C8371" w14:textId="77777777" w:rsidR="00A008FB" w:rsidRPr="000D0820" w:rsidRDefault="00A008FB">
            <w:pPr>
              <w:rPr>
                <w:rFonts w:ascii="Palatino Linotype" w:hAnsi="Palatino Linotype"/>
              </w:rPr>
            </w:pPr>
            <w:r w:rsidRPr="000D0820">
              <w:rPr>
                <w:rFonts w:ascii="Palatino Linotype" w:hAnsi="Palatino Linotype"/>
              </w:rPr>
              <w:t>Character B wants…</w:t>
            </w:r>
          </w:p>
        </w:tc>
        <w:tc>
          <w:tcPr>
            <w:tcW w:w="6590" w:type="dxa"/>
          </w:tcPr>
          <w:p w14:paraId="068B50D5" w14:textId="77777777" w:rsidR="00A008FB" w:rsidRPr="000D0820" w:rsidRDefault="00A008FB">
            <w:pPr>
              <w:rPr>
                <w:rFonts w:ascii="Palatino Linotype" w:hAnsi="Palatino Linotype"/>
              </w:rPr>
            </w:pPr>
          </w:p>
        </w:tc>
      </w:tr>
      <w:tr w:rsidR="00A008FB" w:rsidRPr="000D0820" w14:paraId="25E93AAC" w14:textId="77777777" w:rsidTr="00615F3A">
        <w:trPr>
          <w:trHeight w:val="604"/>
        </w:trPr>
        <w:tc>
          <w:tcPr>
            <w:tcW w:w="2986" w:type="dxa"/>
          </w:tcPr>
          <w:p w14:paraId="48E106DE" w14:textId="77777777" w:rsidR="00A008FB" w:rsidRPr="000D0820" w:rsidRDefault="00A008FB">
            <w:pPr>
              <w:rPr>
                <w:rFonts w:ascii="Palatino Linotype" w:hAnsi="Palatino Linotype"/>
              </w:rPr>
            </w:pPr>
            <w:r w:rsidRPr="000D0820">
              <w:rPr>
                <w:rFonts w:ascii="Palatino Linotype" w:hAnsi="Palatino Linotype"/>
              </w:rPr>
              <w:t>Collision point (where they can’t both win)</w:t>
            </w:r>
          </w:p>
        </w:tc>
        <w:tc>
          <w:tcPr>
            <w:tcW w:w="6590" w:type="dxa"/>
          </w:tcPr>
          <w:p w14:paraId="7BD1424B" w14:textId="77777777" w:rsidR="00A008FB" w:rsidRPr="000D0820" w:rsidRDefault="00A008FB">
            <w:pPr>
              <w:rPr>
                <w:rFonts w:ascii="Palatino Linotype" w:hAnsi="Palatino Linotype"/>
              </w:rPr>
            </w:pPr>
          </w:p>
        </w:tc>
      </w:tr>
      <w:tr w:rsidR="00A008FB" w:rsidRPr="000D0820" w14:paraId="4934757F" w14:textId="77777777" w:rsidTr="001A727B">
        <w:trPr>
          <w:trHeight w:val="604"/>
        </w:trPr>
        <w:tc>
          <w:tcPr>
            <w:tcW w:w="2986" w:type="dxa"/>
          </w:tcPr>
          <w:p w14:paraId="7F7CA309" w14:textId="77777777" w:rsidR="00A008FB" w:rsidRPr="000D0820" w:rsidRDefault="00A008FB">
            <w:pPr>
              <w:rPr>
                <w:rFonts w:ascii="Palatino Linotype" w:hAnsi="Palatino Linotype"/>
              </w:rPr>
            </w:pPr>
            <w:r w:rsidRPr="000D0820">
              <w:rPr>
                <w:rFonts w:ascii="Palatino Linotype" w:hAnsi="Palatino Linotype"/>
              </w:rPr>
              <w:t>Cost (what gets threatened/changed)</w:t>
            </w:r>
          </w:p>
        </w:tc>
        <w:tc>
          <w:tcPr>
            <w:tcW w:w="6590" w:type="dxa"/>
          </w:tcPr>
          <w:p w14:paraId="6B878634" w14:textId="77777777" w:rsidR="00A008FB" w:rsidRPr="000D0820" w:rsidRDefault="00A008FB">
            <w:pPr>
              <w:rPr>
                <w:rFonts w:ascii="Palatino Linotype" w:hAnsi="Palatino Linotype"/>
              </w:rPr>
            </w:pPr>
          </w:p>
        </w:tc>
      </w:tr>
    </w:tbl>
    <w:p w14:paraId="7C8C65AB" w14:textId="2B1D3EE2" w:rsidR="00AE1B6D" w:rsidRPr="000D0820" w:rsidRDefault="00000000">
      <w:pPr>
        <w:pStyle w:val="Heading1"/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>Ally-</w:t>
      </w:r>
      <w:r w:rsidR="00E2253E">
        <w:rPr>
          <w:rFonts w:ascii="Palatino Linotype" w:hAnsi="Palatino Linotype"/>
        </w:rPr>
        <w:t>A</w:t>
      </w:r>
      <w:r w:rsidRPr="000D0820">
        <w:rPr>
          <w:rFonts w:ascii="Palatino Linotype" w:hAnsi="Palatino Linotype"/>
        </w:rPr>
        <w:t>s-</w:t>
      </w:r>
      <w:r w:rsidR="00E2253E">
        <w:rPr>
          <w:rFonts w:ascii="Palatino Linotype" w:hAnsi="Palatino Linotype"/>
        </w:rPr>
        <w:t>A</w:t>
      </w:r>
      <w:r w:rsidRPr="000D0820">
        <w:rPr>
          <w:rFonts w:ascii="Palatino Linotype" w:hAnsi="Palatino Linotype"/>
        </w:rPr>
        <w:t>ntagonistic-</w:t>
      </w:r>
      <w:r w:rsidR="00E2253E">
        <w:rPr>
          <w:rFonts w:ascii="Palatino Linotype" w:hAnsi="Palatino Linotype"/>
        </w:rPr>
        <w:t>F</w:t>
      </w:r>
      <w:r w:rsidRPr="000D0820">
        <w:rPr>
          <w:rFonts w:ascii="Palatino Linotype" w:hAnsi="Palatino Linotype"/>
        </w:rPr>
        <w:t xml:space="preserve">orce </w:t>
      </w:r>
      <w:r w:rsidR="00E2253E">
        <w:rPr>
          <w:rFonts w:ascii="Palatino Linotype" w:hAnsi="Palatino Linotype"/>
        </w:rPr>
        <w:t>P</w:t>
      </w:r>
      <w:r w:rsidRPr="000D0820">
        <w:rPr>
          <w:rFonts w:ascii="Palatino Linotype" w:hAnsi="Palatino Linotype"/>
        </w:rPr>
        <w:t>rompts</w:t>
      </w:r>
    </w:p>
    <w:p w14:paraId="31255DD6" w14:textId="72E0EF2F" w:rsidR="00AE1B6D" w:rsidRPr="000D0820" w:rsidRDefault="00000000">
      <w:pPr>
        <w:rPr>
          <w:rFonts w:ascii="Palatino Linotype" w:hAnsi="Palatino Linotype"/>
        </w:rPr>
      </w:pPr>
      <w:r w:rsidRPr="00E2253E">
        <w:rPr>
          <w:rFonts w:ascii="Palatino Linotype" w:hAnsi="Palatino Linotype"/>
          <w:b/>
          <w:bCs/>
        </w:rPr>
        <w:t>Challenger</w:t>
      </w:r>
      <w:r w:rsidRPr="000D0820">
        <w:rPr>
          <w:rFonts w:ascii="Palatino Linotype" w:hAnsi="Palatino Linotype"/>
        </w:rPr>
        <w:t>: pushes truth, calls them out, won’t let them hide.</w:t>
      </w:r>
    </w:p>
    <w:p w14:paraId="018DB961" w14:textId="77777777" w:rsidR="00AE1B6D" w:rsidRPr="000D0820" w:rsidRDefault="00000000">
      <w:pPr>
        <w:rPr>
          <w:rFonts w:ascii="Palatino Linotype" w:hAnsi="Palatino Linotype"/>
        </w:rPr>
      </w:pPr>
      <w:r w:rsidRPr="00E2253E">
        <w:rPr>
          <w:rFonts w:ascii="Palatino Linotype" w:hAnsi="Palatino Linotype"/>
          <w:b/>
          <w:bCs/>
        </w:rPr>
        <w:t>Protector</w:t>
      </w:r>
      <w:r w:rsidRPr="000D0820">
        <w:rPr>
          <w:rFonts w:ascii="Palatino Linotype" w:hAnsi="Palatino Linotype"/>
        </w:rPr>
        <w:t>: tries to keep them safe… and blocks growth or risk.</w:t>
      </w:r>
    </w:p>
    <w:p w14:paraId="350D8186" w14:textId="77777777" w:rsidR="00AE1B6D" w:rsidRPr="000D0820" w:rsidRDefault="00000000">
      <w:pPr>
        <w:rPr>
          <w:rFonts w:ascii="Palatino Linotype" w:hAnsi="Palatino Linotype"/>
        </w:rPr>
      </w:pPr>
      <w:r w:rsidRPr="00E2253E">
        <w:rPr>
          <w:rFonts w:ascii="Palatino Linotype" w:hAnsi="Palatino Linotype"/>
          <w:b/>
          <w:bCs/>
        </w:rPr>
        <w:t>Wildcard</w:t>
      </w:r>
      <w:r w:rsidRPr="000D0820">
        <w:rPr>
          <w:rFonts w:ascii="Palatino Linotype" w:hAnsi="Palatino Linotype"/>
        </w:rPr>
        <w:t>: unpredictable help/harm, complicates every plan.</w:t>
      </w:r>
    </w:p>
    <w:p w14:paraId="622ECFDD" w14:textId="77777777" w:rsidR="00AE1B6D" w:rsidRPr="000D0820" w:rsidRDefault="00000000">
      <w:pPr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 xml:space="preserve">Pick one role:  </w:t>
      </w:r>
      <w:r w:rsidRPr="000D0820">
        <w:rPr>
          <w:rFonts w:ascii="Segoe UI Symbol" w:hAnsi="Segoe UI Symbol" w:cs="Segoe UI Symbol"/>
        </w:rPr>
        <w:t>☐</w:t>
      </w:r>
      <w:r w:rsidRPr="000D0820">
        <w:rPr>
          <w:rFonts w:ascii="Palatino Linotype" w:hAnsi="Palatino Linotype"/>
        </w:rPr>
        <w:t xml:space="preserve"> Challenger   </w:t>
      </w:r>
      <w:r w:rsidRPr="000D0820">
        <w:rPr>
          <w:rFonts w:ascii="Segoe UI Symbol" w:hAnsi="Segoe UI Symbol" w:cs="Segoe UI Symbol"/>
        </w:rPr>
        <w:t>☐</w:t>
      </w:r>
      <w:r w:rsidRPr="000D0820">
        <w:rPr>
          <w:rFonts w:ascii="Palatino Linotype" w:hAnsi="Palatino Linotype"/>
        </w:rPr>
        <w:t xml:space="preserve"> Protector   </w:t>
      </w:r>
      <w:r w:rsidRPr="000D0820">
        <w:rPr>
          <w:rFonts w:ascii="Segoe UI Symbol" w:hAnsi="Segoe UI Symbol" w:cs="Segoe UI Symbol"/>
        </w:rPr>
        <w:t>☐</w:t>
      </w:r>
      <w:r w:rsidRPr="000D0820">
        <w:rPr>
          <w:rFonts w:ascii="Palatino Linotype" w:hAnsi="Palatino Linotype"/>
        </w:rPr>
        <w:t xml:space="preserve"> Wildcard</w:t>
      </w:r>
    </w:p>
    <w:p w14:paraId="38E942FD" w14:textId="77777777" w:rsidR="00AE1B6D" w:rsidRPr="000D0820" w:rsidRDefault="00000000">
      <w:pPr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>How does this ally apply pressure? ________________________________________________</w:t>
      </w:r>
    </w:p>
    <w:p w14:paraId="67BBC311" w14:textId="77777777" w:rsidR="00AE1B6D" w:rsidRPr="000D0820" w:rsidRDefault="00000000">
      <w:pPr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>What do they *risk* if they back off? _____________________________________________</w:t>
      </w:r>
    </w:p>
    <w:p w14:paraId="2937573E" w14:textId="0A84BA88" w:rsidR="00AE1B6D" w:rsidRPr="000D0820" w:rsidRDefault="00000000">
      <w:pPr>
        <w:pStyle w:val="Heading1"/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lastRenderedPageBreak/>
        <w:t xml:space="preserve">Dialogue </w:t>
      </w:r>
      <w:r w:rsidR="00E2253E">
        <w:rPr>
          <w:rFonts w:ascii="Palatino Linotype" w:hAnsi="Palatino Linotype"/>
        </w:rPr>
        <w:t>P</w:t>
      </w:r>
      <w:r w:rsidRPr="000D0820">
        <w:rPr>
          <w:rFonts w:ascii="Palatino Linotype" w:hAnsi="Palatino Linotype"/>
        </w:rPr>
        <w:t xml:space="preserve">ressure </w:t>
      </w:r>
      <w:r w:rsidR="00E2253E">
        <w:rPr>
          <w:rFonts w:ascii="Palatino Linotype" w:hAnsi="Palatino Linotype"/>
        </w:rPr>
        <w:t>P</w:t>
      </w:r>
      <w:r w:rsidRPr="000D0820">
        <w:rPr>
          <w:rFonts w:ascii="Palatino Linotype" w:hAnsi="Palatino Linotype"/>
        </w:rPr>
        <w:t>rompts (choose one)</w:t>
      </w:r>
    </w:p>
    <w:p w14:paraId="4B1AA6DC" w14:textId="1C023F38" w:rsidR="00AE1B6D" w:rsidRPr="000D0820" w:rsidRDefault="00000000">
      <w:pPr>
        <w:rPr>
          <w:rFonts w:ascii="Palatino Linotype" w:hAnsi="Palatino Linotype"/>
        </w:rPr>
      </w:pPr>
      <w:r w:rsidRPr="000D0820">
        <w:rPr>
          <w:rFonts w:ascii="Segoe UI Symbol" w:hAnsi="Segoe UI Symbol" w:cs="Segoe UI Symbol"/>
        </w:rPr>
        <w:t>☐</w:t>
      </w:r>
      <w:r w:rsidRPr="000D0820">
        <w:rPr>
          <w:rFonts w:ascii="Palatino Linotype" w:hAnsi="Palatino Linotype"/>
        </w:rPr>
        <w:t xml:space="preserve"> Boundary crossed (someone oversteps).</w:t>
      </w:r>
    </w:p>
    <w:p w14:paraId="58802EBF" w14:textId="77777777" w:rsidR="00AE1B6D" w:rsidRPr="000D0820" w:rsidRDefault="00000000">
      <w:pPr>
        <w:rPr>
          <w:rFonts w:ascii="Palatino Linotype" w:hAnsi="Palatino Linotype"/>
        </w:rPr>
      </w:pPr>
      <w:r w:rsidRPr="000D0820">
        <w:rPr>
          <w:rFonts w:ascii="Segoe UI Symbol" w:hAnsi="Segoe UI Symbol" w:cs="Segoe UI Symbol"/>
        </w:rPr>
        <w:t>☐</w:t>
      </w:r>
      <w:r w:rsidRPr="000D0820">
        <w:rPr>
          <w:rFonts w:ascii="Palatino Linotype" w:hAnsi="Palatino Linotype"/>
        </w:rPr>
        <w:t xml:space="preserve"> Truth exposed (a secret or motive slips).</w:t>
      </w:r>
    </w:p>
    <w:p w14:paraId="488E33A5" w14:textId="77777777" w:rsidR="00AE1B6D" w:rsidRPr="000D0820" w:rsidRDefault="00000000">
      <w:pPr>
        <w:rPr>
          <w:rFonts w:ascii="Palatino Linotype" w:hAnsi="Palatino Linotype"/>
        </w:rPr>
      </w:pPr>
      <w:r w:rsidRPr="000D0820">
        <w:rPr>
          <w:rFonts w:ascii="Segoe UI Symbol" w:hAnsi="Segoe UI Symbol" w:cs="Segoe UI Symbol"/>
        </w:rPr>
        <w:t>☐</w:t>
      </w:r>
      <w:r w:rsidRPr="000D0820">
        <w:rPr>
          <w:rFonts w:ascii="Palatino Linotype" w:hAnsi="Palatino Linotype"/>
        </w:rPr>
        <w:t xml:space="preserve"> Leverage revealed (someone has something they can use).</w:t>
      </w:r>
    </w:p>
    <w:p w14:paraId="12602E1D" w14:textId="77777777" w:rsidR="00AE1B6D" w:rsidRPr="000D0820" w:rsidRDefault="00000000">
      <w:pPr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>Write the pressure line (1–2 sentences):</w:t>
      </w:r>
    </w:p>
    <w:p w14:paraId="0ED5DAF7" w14:textId="25655136" w:rsidR="00AE1B6D" w:rsidRPr="000D0820" w:rsidRDefault="00000000">
      <w:pPr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>______________________________________________________________</w:t>
      </w:r>
      <w:r w:rsidR="00FD3EBE">
        <w:rPr>
          <w:rFonts w:ascii="Palatino Linotype" w:hAnsi="Palatino Linotype"/>
        </w:rPr>
        <w:t>_______________________</w:t>
      </w:r>
    </w:p>
    <w:p w14:paraId="3D3DF3B2" w14:textId="20833A1E" w:rsidR="00AE1B6D" w:rsidRDefault="00FD3EBE">
      <w:pPr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>______________________________________________________________</w:t>
      </w:r>
      <w:r>
        <w:rPr>
          <w:rFonts w:ascii="Palatino Linotype" w:hAnsi="Palatino Linotype"/>
        </w:rPr>
        <w:t>_______________________</w:t>
      </w:r>
    </w:p>
    <w:p w14:paraId="065F905C" w14:textId="10CC2C8E" w:rsidR="00FD3EBE" w:rsidRPr="000D0820" w:rsidRDefault="00FD3EBE">
      <w:pPr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>______________________________________________________________</w:t>
      </w:r>
      <w:r>
        <w:rPr>
          <w:rFonts w:ascii="Palatino Linotype" w:hAnsi="Palatino Linotype"/>
        </w:rPr>
        <w:t>_______________________</w:t>
      </w:r>
    </w:p>
    <w:p w14:paraId="0CBAD5D3" w14:textId="54D04093" w:rsidR="00AE1B6D" w:rsidRDefault="00000000">
      <w:pPr>
        <w:pStyle w:val="Heading1"/>
        <w:rPr>
          <w:rFonts w:ascii="Palatino Linotype" w:hAnsi="Palatino Linotype"/>
        </w:rPr>
      </w:pPr>
      <w:r w:rsidRPr="000D0820">
        <w:rPr>
          <w:rFonts w:ascii="Palatino Linotype" w:hAnsi="Palatino Linotype"/>
        </w:rPr>
        <w:t xml:space="preserve">Build 3 </w:t>
      </w:r>
      <w:r w:rsidR="00E2253E">
        <w:rPr>
          <w:rFonts w:ascii="Palatino Linotype" w:hAnsi="Palatino Linotype"/>
        </w:rPr>
        <w:t>S</w:t>
      </w:r>
      <w:r w:rsidRPr="000D0820">
        <w:rPr>
          <w:rFonts w:ascii="Palatino Linotype" w:hAnsi="Palatino Linotype"/>
        </w:rPr>
        <w:t xml:space="preserve">cene </w:t>
      </w:r>
      <w:r w:rsidR="00E2253E">
        <w:rPr>
          <w:rFonts w:ascii="Palatino Linotype" w:hAnsi="Palatino Linotype"/>
        </w:rPr>
        <w:t>P</w:t>
      </w:r>
      <w:r w:rsidRPr="000D0820">
        <w:rPr>
          <w:rFonts w:ascii="Palatino Linotype" w:hAnsi="Palatino Linotype"/>
        </w:rPr>
        <w:t>rompts (fast)</w:t>
      </w:r>
    </w:p>
    <w:p w14:paraId="64C71CDE" w14:textId="77777777" w:rsidR="00E2253E" w:rsidRPr="00E2253E" w:rsidRDefault="00E2253E" w:rsidP="00E225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3063"/>
        <w:gridCol w:w="2226"/>
        <w:gridCol w:w="2922"/>
      </w:tblGrid>
      <w:tr w:rsidR="00AE1B6D" w:rsidRPr="000D0820" w14:paraId="283BF40C" w14:textId="77777777" w:rsidTr="00FD3EBE">
        <w:tc>
          <w:tcPr>
            <w:tcW w:w="1365" w:type="dxa"/>
          </w:tcPr>
          <w:p w14:paraId="76A9B12D" w14:textId="77777777" w:rsidR="00AE1B6D" w:rsidRPr="00E2253E" w:rsidRDefault="00000000" w:rsidP="00E2253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2253E">
              <w:rPr>
                <w:rFonts w:ascii="Palatino Linotype" w:hAnsi="Palatino Linotype"/>
                <w:b/>
                <w:bCs/>
              </w:rPr>
              <w:t>#</w:t>
            </w:r>
          </w:p>
        </w:tc>
        <w:tc>
          <w:tcPr>
            <w:tcW w:w="3063" w:type="dxa"/>
          </w:tcPr>
          <w:p w14:paraId="66FF0E05" w14:textId="77777777" w:rsidR="00AE1B6D" w:rsidRPr="00E2253E" w:rsidRDefault="00000000">
            <w:pPr>
              <w:rPr>
                <w:rFonts w:ascii="Palatino Linotype" w:hAnsi="Palatino Linotype"/>
                <w:b/>
                <w:bCs/>
              </w:rPr>
            </w:pPr>
            <w:r w:rsidRPr="00E2253E">
              <w:rPr>
                <w:rFonts w:ascii="Palatino Linotype" w:hAnsi="Palatino Linotype"/>
                <w:b/>
                <w:bCs/>
              </w:rPr>
              <w:t>Scene setup (where/when)</w:t>
            </w:r>
          </w:p>
        </w:tc>
        <w:tc>
          <w:tcPr>
            <w:tcW w:w="2226" w:type="dxa"/>
          </w:tcPr>
          <w:p w14:paraId="61C9CDA0" w14:textId="77777777" w:rsidR="00AE1B6D" w:rsidRPr="00E2253E" w:rsidRDefault="00000000">
            <w:pPr>
              <w:rPr>
                <w:rFonts w:ascii="Palatino Linotype" w:hAnsi="Palatino Linotype"/>
                <w:b/>
                <w:bCs/>
              </w:rPr>
            </w:pPr>
            <w:r w:rsidRPr="00E2253E">
              <w:rPr>
                <w:rFonts w:ascii="Palatino Linotype" w:hAnsi="Palatino Linotype"/>
                <w:b/>
                <w:bCs/>
              </w:rPr>
              <w:t>Collision point</w:t>
            </w:r>
          </w:p>
        </w:tc>
        <w:tc>
          <w:tcPr>
            <w:tcW w:w="2922" w:type="dxa"/>
          </w:tcPr>
          <w:p w14:paraId="15E25DFA" w14:textId="77777777" w:rsidR="00AE1B6D" w:rsidRPr="00E2253E" w:rsidRDefault="00000000">
            <w:pPr>
              <w:rPr>
                <w:rFonts w:ascii="Palatino Linotype" w:hAnsi="Palatino Linotype"/>
                <w:b/>
                <w:bCs/>
              </w:rPr>
            </w:pPr>
            <w:r w:rsidRPr="00E2253E">
              <w:rPr>
                <w:rFonts w:ascii="Palatino Linotype" w:hAnsi="Palatino Linotype"/>
                <w:b/>
                <w:bCs/>
              </w:rPr>
              <w:t>Relationship changes because…</w:t>
            </w:r>
          </w:p>
        </w:tc>
      </w:tr>
      <w:tr w:rsidR="00FD3EBE" w:rsidRPr="000D0820" w14:paraId="21345F2C" w14:textId="77777777" w:rsidTr="00794118">
        <w:trPr>
          <w:trHeight w:val="604"/>
        </w:trPr>
        <w:tc>
          <w:tcPr>
            <w:tcW w:w="1365" w:type="dxa"/>
          </w:tcPr>
          <w:p w14:paraId="1F0E3AFE" w14:textId="77777777" w:rsidR="00FD3EBE" w:rsidRPr="000D0820" w:rsidRDefault="00FD3EBE">
            <w:pPr>
              <w:rPr>
                <w:rFonts w:ascii="Palatino Linotype" w:hAnsi="Palatino Linotype"/>
              </w:rPr>
            </w:pPr>
          </w:p>
        </w:tc>
        <w:tc>
          <w:tcPr>
            <w:tcW w:w="3063" w:type="dxa"/>
          </w:tcPr>
          <w:p w14:paraId="7FF9D273" w14:textId="77777777" w:rsidR="00FD3EBE" w:rsidRPr="000D0820" w:rsidRDefault="00FD3EBE">
            <w:pPr>
              <w:rPr>
                <w:rFonts w:ascii="Palatino Linotype" w:hAnsi="Palatino Linotype"/>
              </w:rPr>
            </w:pPr>
          </w:p>
        </w:tc>
        <w:tc>
          <w:tcPr>
            <w:tcW w:w="2226" w:type="dxa"/>
          </w:tcPr>
          <w:p w14:paraId="2E0B7E1D" w14:textId="77777777" w:rsidR="00FD3EBE" w:rsidRPr="000D0820" w:rsidRDefault="00FD3EBE">
            <w:pPr>
              <w:rPr>
                <w:rFonts w:ascii="Palatino Linotype" w:hAnsi="Palatino Linotype"/>
              </w:rPr>
            </w:pPr>
          </w:p>
        </w:tc>
        <w:tc>
          <w:tcPr>
            <w:tcW w:w="2922" w:type="dxa"/>
          </w:tcPr>
          <w:p w14:paraId="09F1ED97" w14:textId="77777777" w:rsidR="00FD3EBE" w:rsidRPr="000D0820" w:rsidRDefault="00FD3EBE">
            <w:pPr>
              <w:rPr>
                <w:rFonts w:ascii="Palatino Linotype" w:hAnsi="Palatino Linotype"/>
              </w:rPr>
            </w:pPr>
          </w:p>
        </w:tc>
      </w:tr>
      <w:tr w:rsidR="00FD3EBE" w:rsidRPr="000D0820" w14:paraId="5BA90941" w14:textId="77777777" w:rsidTr="00FA4306">
        <w:trPr>
          <w:trHeight w:val="604"/>
        </w:trPr>
        <w:tc>
          <w:tcPr>
            <w:tcW w:w="1365" w:type="dxa"/>
          </w:tcPr>
          <w:p w14:paraId="61B4D53E" w14:textId="77777777" w:rsidR="00FD3EBE" w:rsidRPr="000D0820" w:rsidRDefault="00FD3EBE">
            <w:pPr>
              <w:rPr>
                <w:rFonts w:ascii="Palatino Linotype" w:hAnsi="Palatino Linotype"/>
              </w:rPr>
            </w:pPr>
          </w:p>
        </w:tc>
        <w:tc>
          <w:tcPr>
            <w:tcW w:w="3063" w:type="dxa"/>
          </w:tcPr>
          <w:p w14:paraId="71658F53" w14:textId="77777777" w:rsidR="00FD3EBE" w:rsidRPr="000D0820" w:rsidRDefault="00FD3EBE">
            <w:pPr>
              <w:rPr>
                <w:rFonts w:ascii="Palatino Linotype" w:hAnsi="Palatino Linotype"/>
              </w:rPr>
            </w:pPr>
          </w:p>
        </w:tc>
        <w:tc>
          <w:tcPr>
            <w:tcW w:w="2226" w:type="dxa"/>
          </w:tcPr>
          <w:p w14:paraId="60386141" w14:textId="77777777" w:rsidR="00FD3EBE" w:rsidRPr="000D0820" w:rsidRDefault="00FD3EBE">
            <w:pPr>
              <w:rPr>
                <w:rFonts w:ascii="Palatino Linotype" w:hAnsi="Palatino Linotype"/>
              </w:rPr>
            </w:pPr>
          </w:p>
        </w:tc>
        <w:tc>
          <w:tcPr>
            <w:tcW w:w="2922" w:type="dxa"/>
          </w:tcPr>
          <w:p w14:paraId="6DF7EF6D" w14:textId="77777777" w:rsidR="00FD3EBE" w:rsidRPr="000D0820" w:rsidRDefault="00FD3EBE">
            <w:pPr>
              <w:rPr>
                <w:rFonts w:ascii="Palatino Linotype" w:hAnsi="Palatino Linotype"/>
              </w:rPr>
            </w:pPr>
          </w:p>
        </w:tc>
      </w:tr>
      <w:tr w:rsidR="00FD3EBE" w:rsidRPr="000D0820" w14:paraId="0C791341" w14:textId="77777777" w:rsidTr="001108D0">
        <w:trPr>
          <w:trHeight w:val="604"/>
        </w:trPr>
        <w:tc>
          <w:tcPr>
            <w:tcW w:w="1365" w:type="dxa"/>
          </w:tcPr>
          <w:p w14:paraId="7133DFFE" w14:textId="77777777" w:rsidR="00FD3EBE" w:rsidRPr="000D0820" w:rsidRDefault="00FD3EBE">
            <w:pPr>
              <w:rPr>
                <w:rFonts w:ascii="Palatino Linotype" w:hAnsi="Palatino Linotype"/>
              </w:rPr>
            </w:pPr>
          </w:p>
        </w:tc>
        <w:tc>
          <w:tcPr>
            <w:tcW w:w="3063" w:type="dxa"/>
          </w:tcPr>
          <w:p w14:paraId="6E24F846" w14:textId="77777777" w:rsidR="00FD3EBE" w:rsidRPr="000D0820" w:rsidRDefault="00FD3EBE">
            <w:pPr>
              <w:rPr>
                <w:rFonts w:ascii="Palatino Linotype" w:hAnsi="Palatino Linotype"/>
              </w:rPr>
            </w:pPr>
          </w:p>
        </w:tc>
        <w:tc>
          <w:tcPr>
            <w:tcW w:w="2226" w:type="dxa"/>
          </w:tcPr>
          <w:p w14:paraId="1B558FF1" w14:textId="77777777" w:rsidR="00FD3EBE" w:rsidRPr="000D0820" w:rsidRDefault="00FD3EBE">
            <w:pPr>
              <w:rPr>
                <w:rFonts w:ascii="Palatino Linotype" w:hAnsi="Palatino Linotype"/>
              </w:rPr>
            </w:pPr>
          </w:p>
        </w:tc>
        <w:tc>
          <w:tcPr>
            <w:tcW w:w="2922" w:type="dxa"/>
          </w:tcPr>
          <w:p w14:paraId="3C7FC36D" w14:textId="77777777" w:rsidR="00FD3EBE" w:rsidRPr="000D0820" w:rsidRDefault="00FD3EBE">
            <w:pPr>
              <w:rPr>
                <w:rFonts w:ascii="Palatino Linotype" w:hAnsi="Palatino Linotype"/>
              </w:rPr>
            </w:pPr>
          </w:p>
        </w:tc>
      </w:tr>
    </w:tbl>
    <w:p w14:paraId="07EC03AD" w14:textId="77777777" w:rsidR="00AE1B6D" w:rsidRPr="000D0820" w:rsidRDefault="00AE1B6D">
      <w:pPr>
        <w:rPr>
          <w:rFonts w:ascii="Palatino Linotype" w:hAnsi="Palatino Linotype"/>
        </w:rPr>
      </w:pPr>
    </w:p>
    <w:sectPr w:rsidR="00AE1B6D" w:rsidRPr="000D0820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7319693">
    <w:abstractNumId w:val="8"/>
  </w:num>
  <w:num w:numId="2" w16cid:durableId="379132124">
    <w:abstractNumId w:val="6"/>
  </w:num>
  <w:num w:numId="3" w16cid:durableId="1944681609">
    <w:abstractNumId w:val="5"/>
  </w:num>
  <w:num w:numId="4" w16cid:durableId="1926113446">
    <w:abstractNumId w:val="4"/>
  </w:num>
  <w:num w:numId="5" w16cid:durableId="370768143">
    <w:abstractNumId w:val="7"/>
  </w:num>
  <w:num w:numId="6" w16cid:durableId="2064208035">
    <w:abstractNumId w:val="3"/>
  </w:num>
  <w:num w:numId="7" w16cid:durableId="1074426446">
    <w:abstractNumId w:val="2"/>
  </w:num>
  <w:num w:numId="8" w16cid:durableId="1990280841">
    <w:abstractNumId w:val="1"/>
  </w:num>
  <w:num w:numId="9" w16cid:durableId="94801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255"/>
    <w:rsid w:val="0006063C"/>
    <w:rsid w:val="000D0820"/>
    <w:rsid w:val="0015074B"/>
    <w:rsid w:val="0029639D"/>
    <w:rsid w:val="00326F90"/>
    <w:rsid w:val="007147F7"/>
    <w:rsid w:val="00A008FB"/>
    <w:rsid w:val="00AA1D8D"/>
    <w:rsid w:val="00AE1B6D"/>
    <w:rsid w:val="00B47730"/>
    <w:rsid w:val="00CB0664"/>
    <w:rsid w:val="00D23441"/>
    <w:rsid w:val="00DC113D"/>
    <w:rsid w:val="00E2253E"/>
    <w:rsid w:val="00FC693F"/>
    <w:rsid w:val="00F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75B34C4-934C-4036-998B-0449D90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C1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eediting.com/services" TargetMode="External"/><Relationship Id="rId3" Type="http://schemas.openxmlformats.org/officeDocument/2006/relationships/styles" Target="styles.xml"/><Relationship Id="rId7" Type="http://schemas.openxmlformats.org/officeDocument/2006/relationships/hyperlink" Target="https://sageedit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shboard.mailerlite.com/forms/1373600/148612333577439031/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Shannon Scott</cp:lastModifiedBy>
  <cp:revision>8</cp:revision>
  <dcterms:created xsi:type="dcterms:W3CDTF">2013-12-23T23:15:00Z</dcterms:created>
  <dcterms:modified xsi:type="dcterms:W3CDTF">2026-04-02T18:52:00Z</dcterms:modified>
  <cp:category/>
</cp:coreProperties>
</file>